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/>
      </w:pPr>
      <w:bookmarkStart w:id="0" w:name="block-17682713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1" w:name="55a7169f-c0c0-44ac-bf37-cbc776930ef9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b160c1bf-440c-4991-9e94-e52aab997657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образование"Ленский муниципальный район"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МБОУ"Сойгинская СШ "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2322"/>
        <w:gridCol w:w="3912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2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приказом №12/2 29.08.2025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Приложение к ООП НОО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2374004)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hanging="0" w:left="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  <w:bookmarkStart w:id="3" w:name="8960954b-15b1-4c85-b40b-ae95f67136d9"/>
      <w:bookmarkStart w:id="4" w:name="2b7bbf9c-2491-40e5-bd35-a2a44bd1331b"/>
      <w:bookmarkStart w:id="5" w:name="8960954b-15b1-4c85-b40b-ae95f67136d9"/>
      <w:bookmarkStart w:id="6" w:name="2b7bbf9c-2491-40e5-bd35-a2a44bd1331b"/>
      <w:bookmarkEnd w:id="5"/>
      <w:bookmarkEnd w:id="6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7" w:name="block-17682713_Копия_1"/>
      <w:bookmarkStart w:id="8" w:name="block-17682713"/>
      <w:bookmarkStart w:id="9" w:name="block-17682713_Копия_1"/>
      <w:bookmarkStart w:id="10" w:name="block-17682713"/>
      <w:bookmarkEnd w:id="9"/>
      <w:bookmarkEnd w:id="10"/>
    </w:p>
    <w:p>
      <w:pPr>
        <w:pStyle w:val="Normal"/>
        <w:spacing w:lineRule="auto" w:line="264" w:before="0" w:after="0"/>
        <w:ind w:left="120"/>
        <w:jc w:val="center"/>
        <w:rPr/>
      </w:pPr>
      <w:bookmarkStart w:id="11" w:name="block-17682713"/>
      <w:bookmarkStart w:id="12" w:name="block-17682712_Копия_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«РУССКИЙ ЯЗЫК»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left="120"/>
        <w:jc w:val="both"/>
        <w:rPr/>
      </w:pPr>
      <w:bookmarkStart w:id="13" w:name="block-17682712_Копия_1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Start w:id="14" w:name="block-17682712"/>
      <w:bookmarkEnd w:id="13"/>
    </w:p>
    <w:p>
      <w:pPr>
        <w:pStyle w:val="Normal"/>
        <w:spacing w:lineRule="auto" w:line="264" w:before="0" w:after="0"/>
        <w:ind w:left="120"/>
        <w:jc w:val="both"/>
        <w:rPr/>
      </w:pPr>
      <w:bookmarkStart w:id="15" w:name="block-17682716_Копия_1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hyperlink w:anchor="_ftn1">
        <w:bookmarkStart w:id="16" w:name="_ftnref1"/>
        <w:r>
          <w:rPr>
            <w:rStyle w:val="Style5"/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16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17" w:name="_ftnref1_Копия_1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[2]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17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18" w:name="_ftnref1_Копия_2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[3]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18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19" w:name="_ftnref1_Копия_3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[4]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19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Парные и непарные по твёрдости </w:t>
        <w:noBreakHyphen/>
        <w:t xml:space="preserve"> мягкости согласные звуки.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Парные и непарные по звонкости </w:t>
        <w:noBreakHyphen/>
        <w:t xml:space="preserve"> глухости согласные звуки.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Качественная характеристика звука: гласный </w:t>
        <w:noBreakHyphen/>
        <w:t xml:space="preserve"> согласный; гласный ударный </w:t>
        <w:noBreakHyphen/>
        <w:t xml:space="preserve"> безударный; согласный твёрдый </w:t>
        <w:noBreakHyphen/>
        <w:t xml:space="preserve"> мягкий, парный </w:t>
        <w:noBreakHyphen/>
        <w:t xml:space="preserve"> непарный; согласный звонкий </w:t>
        <w:noBreakHyphen/>
        <w:t xml:space="preserve"> глухой, парный </w:t>
        <w:noBreakHyphen/>
        <w:t xml:space="preserve"> непарный.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20" w:name="_ftnref1_Копия_4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[4]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20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21" w:name="_ftnref1_Копия_5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[4]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21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</w:t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r>
        <w:fldChar w:fldCharType="begin"/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instrText xml:space="preserve"> HYPERLINK "https://workprogram.edsoo.ru/templates/415" \l "_ftn1"</w:instrTex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separate"/>
      </w:r>
      <w:bookmarkStart w:id="22" w:name="_ftnref1_Копия_6"/>
      <w:r>
        <w:rPr>
          <w:rStyle w:val="Style5"/>
          <w:rFonts w:ascii="Times New Roman" w:hAnsi="Times New Roman"/>
          <w:b/>
          <w:i w:val="false"/>
          <w:color w:val="0093FF"/>
          <w:sz w:val="24"/>
        </w:rPr>
        <w:t>[4]</w:t>
      </w:r>
      <w:r>
        <w:rPr>
          <w:rStyle w:val="Style5"/>
          <w:sz w:val="24"/>
          <w:i w:val="false"/>
          <w:b/>
          <w:rFonts w:ascii="Times New Roman" w:hAnsi="Times New Roman"/>
          <w:color w:val="0093FF"/>
        </w:rPr>
        <w:fldChar w:fldCharType="end"/>
      </w:r>
      <w:bookmarkEnd w:id="22"/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pStyle w:val="Normal"/>
        <w:spacing w:lineRule="auto" w:line="264" w:before="0" w:after="0"/>
        <w:ind w:left="120"/>
        <w:jc w:val="both"/>
        <w:rPr/>
      </w:pPr>
      <w:hyperlink w:anchor="_ftnref1">
        <w:bookmarkStart w:id="23" w:name="_ftn1"/>
        <w:r>
          <w:rPr>
            <w:rStyle w:val="Style5"/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fldChar w:fldCharType="begin"/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instrText xml:space="preserve"> HYPERLINK "https://workprogram.edsoo.ru/templates/415" \l "_ftnref1"</w:instrTex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separate"/>
      </w:r>
      <w:bookmarkStart w:id="24" w:name="_ftn1_Копия_1"/>
      <w:r>
        <w:rPr>
          <w:rStyle w:val="Style5"/>
          <w:rFonts w:ascii="Times New Roman" w:hAnsi="Times New Roman"/>
          <w:b w:val="false"/>
          <w:i w:val="false"/>
          <w:color w:val="0093FF"/>
          <w:sz w:val="21"/>
        </w:rPr>
        <w:t>[2]</w: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end"/>
      </w:r>
      <w:bookmarkEnd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fldChar w:fldCharType="begin"/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instrText xml:space="preserve"> HYPERLINK "https://workprogram.edsoo.ru/templates/415" \l "_ftnref1"</w:instrTex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separate"/>
      </w:r>
      <w:bookmarkStart w:id="25" w:name="_ftn1_Копия_2"/>
      <w:r>
        <w:rPr>
          <w:rStyle w:val="Style5"/>
          <w:rFonts w:ascii="Times New Roman" w:hAnsi="Times New Roman"/>
          <w:b w:val="false"/>
          <w:i w:val="false"/>
          <w:color w:val="0093FF"/>
          <w:sz w:val="21"/>
        </w:rPr>
        <w:t>[3]</w: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end"/>
      </w:r>
      <w:bookmarkEnd w:id="25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left="120"/>
        <w:jc w:val="both"/>
        <w:rPr/>
      </w:pPr>
      <w:r>
        <w:fldChar w:fldCharType="begin"/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instrText xml:space="preserve"> HYPERLINK "https://workprogram.edsoo.ru/templates/415" \l "_ftnref1"</w:instrTex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separate"/>
      </w:r>
      <w:bookmarkStart w:id="26" w:name="_ftn1_Копия_3"/>
      <w:r>
        <w:rPr>
          <w:rStyle w:val="Style5"/>
          <w:rFonts w:ascii="Times New Roman" w:hAnsi="Times New Roman"/>
          <w:b w:val="false"/>
          <w:i w:val="false"/>
          <w:color w:val="0093FF"/>
          <w:sz w:val="21"/>
        </w:rPr>
        <w:t>[4]</w:t>
      </w:r>
      <w:r>
        <w:rPr>
          <w:rStyle w:val="Style5"/>
          <w:sz w:val="21"/>
          <w:i w:val="false"/>
          <w:b w:val="false"/>
          <w:rFonts w:ascii="Times New Roman" w:hAnsi="Times New Roman"/>
          <w:color w:val="0093FF"/>
        </w:rPr>
        <w:fldChar w:fldCharType="end"/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  <w:bookmarkStart w:id="27" w:name="block-17682716"/>
      <w:bookmarkEnd w:id="15"/>
    </w:p>
    <w:p>
      <w:pPr>
        <w:pStyle w:val="Normal"/>
        <w:spacing w:lineRule="auto" w:line="264" w:before="0" w:after="0"/>
        <w:ind w:left="120"/>
        <w:jc w:val="both"/>
        <w:rPr/>
      </w:pPr>
      <w:bookmarkStart w:id="28" w:name="block-17682714_Копия_1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  <w:noBreakHyphen/>
        <w:t xml:space="preserve"> по родам;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18"/>
        </w:numPr>
        <w:spacing w:lineRule="auto" w:line="264" w:before="0" w:after="200"/>
        <w:jc w:val="both"/>
        <w:rPr/>
      </w:pPr>
      <w:bookmarkStart w:id="29" w:name="block-17682714_Копия_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  <w:bookmarkStart w:id="30" w:name="block-17682714"/>
      <w:bookmarkEnd w:id="29"/>
    </w:p>
    <w:p>
      <w:pPr>
        <w:pStyle w:val="Normal"/>
        <w:spacing w:before="0" w:after="0"/>
        <w:ind w:left="120"/>
        <w:jc w:val="left"/>
        <w:rPr/>
      </w:pPr>
      <w:bookmarkStart w:id="31" w:name="block-17682715"/>
      <w:bookmarkEnd w:id="30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3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100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50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1"/>
        <w:gridCol w:w="2080"/>
        <w:gridCol w:w="1501"/>
        <w:gridCol w:w="2550"/>
        <w:gridCol w:w="2666"/>
        <w:gridCol w:w="4076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2" w:name="block-17682715"/>
      <w:bookmarkStart w:id="33" w:name="block-17682715"/>
      <w:bookmarkEnd w:id="33"/>
    </w:p>
    <w:p>
      <w:pPr>
        <w:pStyle w:val="Normal"/>
        <w:spacing w:before="0" w:after="0"/>
        <w:ind w:left="120"/>
        <w:jc w:val="left"/>
        <w:rPr/>
      </w:pPr>
      <w:bookmarkStart w:id="34" w:name="block-17682718"/>
      <w:bookmarkEnd w:id="3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165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5" w:name="block-17682718"/>
      <w:bookmarkStart w:id="36" w:name="block-17682718"/>
      <w:bookmarkEnd w:id="36"/>
    </w:p>
    <w:p>
      <w:pPr>
        <w:pStyle w:val="Normal"/>
        <w:spacing w:before="0" w:after="0"/>
        <w:ind w:left="120"/>
        <w:jc w:val="left"/>
        <w:rPr/>
      </w:pPr>
      <w:bookmarkStart w:id="37" w:name="block-17682711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2. ДЛЯ САМОСТОЯТЕЛЬНОГО КОНСТРУИРОВАНИЯ ПОУРОЧНОГО ПЛАНИРОВАНИЯ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165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55"/>
        <w:gridCol w:w="2959"/>
        <w:gridCol w:w="1152"/>
        <w:gridCol w:w="2142"/>
        <w:gridCol w:w="2286"/>
        <w:gridCol w:w="1617"/>
        <w:gridCol w:w="2783"/>
      </w:tblGrid>
      <w:tr>
        <w:trPr>
          <w:trHeight w:val="144" w:hRule="atLeast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7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4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8" w:name="block-17682711"/>
      <w:bookmarkStart w:id="39" w:name="block-17682711"/>
      <w:bookmarkEnd w:id="39"/>
    </w:p>
    <w:p>
      <w:pPr>
        <w:pStyle w:val="Normal"/>
        <w:spacing w:before="0" w:after="0"/>
        <w:ind w:left="120"/>
        <w:jc w:val="left"/>
        <w:rPr/>
      </w:pPr>
      <w:bookmarkStart w:id="40" w:name="block-17682717_Копия_1"/>
      <w:bookmarkEnd w:id="40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80" w:before="0" w:after="200"/>
        <w:ind w:left="120"/>
        <w:jc w:val="left"/>
        <w:rPr/>
      </w:pPr>
      <w:r>
        <w:rPr/>
      </w:r>
      <w:bookmarkStart w:id="41" w:name="block-17682717_Копия_1"/>
      <w:bookmarkStart w:id="42" w:name="block-17682717"/>
      <w:bookmarkStart w:id="43" w:name="block-17682717_Копия_1"/>
      <w:bookmarkStart w:id="44" w:name="block-17682717"/>
      <w:bookmarkEnd w:id="43"/>
      <w:bookmarkEnd w:id="44"/>
    </w:p>
    <w:p>
      <w:pPr>
        <w:pStyle w:val="Normal"/>
        <w:spacing w:before="0" w:after="200"/>
        <w:rPr/>
      </w:pPr>
      <w:r>
        <w:rPr/>
      </w:r>
      <w:bookmarkStart w:id="45" w:name="block-17682717"/>
      <w:bookmarkStart w:id="46" w:name="block-17682717"/>
      <w:bookmarkEnd w:id="46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0de8" TargetMode="External"/><Relationship Id="rId3" Type="http://schemas.openxmlformats.org/officeDocument/2006/relationships/hyperlink" Target="https://m.edsoo.ru/7f410de8" TargetMode="External"/><Relationship Id="rId4" Type="http://schemas.openxmlformats.org/officeDocument/2006/relationships/hyperlink" Target="https://m.edsoo.ru/7f410de8" TargetMode="External"/><Relationship Id="rId5" Type="http://schemas.openxmlformats.org/officeDocument/2006/relationships/hyperlink" Target="https://m.edsoo.ru/7f410de8" TargetMode="External"/><Relationship Id="rId6" Type="http://schemas.openxmlformats.org/officeDocument/2006/relationships/hyperlink" Target="https://m.edsoo.ru/7f410de8" TargetMode="External"/><Relationship Id="rId7" Type="http://schemas.openxmlformats.org/officeDocument/2006/relationships/hyperlink" Target="https://m.edsoo.ru/7f410de8" TargetMode="External"/><Relationship Id="rId8" Type="http://schemas.openxmlformats.org/officeDocument/2006/relationships/hyperlink" Target="https://m.edsoo.ru/7f410de8" TargetMode="External"/><Relationship Id="rId9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1ebc8" TargetMode="External"/><Relationship Id="rId19" Type="http://schemas.openxmlformats.org/officeDocument/2006/relationships/hyperlink" Target="https://m.edsoo.ru/f84228ae" TargetMode="External"/><Relationship Id="rId20" Type="http://schemas.openxmlformats.org/officeDocument/2006/relationships/hyperlink" Target="https://m.edsoo.ru/f8422d40" TargetMode="External"/><Relationship Id="rId21" Type="http://schemas.openxmlformats.org/officeDocument/2006/relationships/hyperlink" Target="https://m.edsoo.ru/f8422d40" TargetMode="External"/><Relationship Id="rId22" Type="http://schemas.openxmlformats.org/officeDocument/2006/relationships/hyperlink" Target="https://m.edsoo.ru/f8423038" TargetMode="External"/><Relationship Id="rId23" Type="http://schemas.openxmlformats.org/officeDocument/2006/relationships/hyperlink" Target="https://m.edsoo.ru/f8423038" TargetMode="External"/><Relationship Id="rId24" Type="http://schemas.openxmlformats.org/officeDocument/2006/relationships/hyperlink" Target="https://m.edsoo.ru/f8423038" TargetMode="External"/><Relationship Id="rId25" Type="http://schemas.openxmlformats.org/officeDocument/2006/relationships/hyperlink" Target="https://m.edsoo.ru/f84239ca" TargetMode="External"/><Relationship Id="rId26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8268" TargetMode="External"/><Relationship Id="rId29" Type="http://schemas.openxmlformats.org/officeDocument/2006/relationships/hyperlink" Target="https://m.edsoo.ru/f8423682" TargetMode="External"/><Relationship Id="rId30" Type="http://schemas.openxmlformats.org/officeDocument/2006/relationships/hyperlink" Target="https://m.edsoo.ru/f8423d3a" TargetMode="External"/><Relationship Id="rId31" Type="http://schemas.openxmlformats.org/officeDocument/2006/relationships/hyperlink" Target="https://m.edsoo.ru/f84248ca" TargetMode="External"/><Relationship Id="rId32" Type="http://schemas.openxmlformats.org/officeDocument/2006/relationships/hyperlink" Target="https://m.edsoo.ru/f8424a96" TargetMode="External"/><Relationship Id="rId33" Type="http://schemas.openxmlformats.org/officeDocument/2006/relationships/hyperlink" Target="https://m.edsoo.ru/f8424d3e" TargetMode="External"/><Relationship Id="rId34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6be8" TargetMode="External"/><Relationship Id="rId36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26f80" TargetMode="External"/><Relationship Id="rId39" Type="http://schemas.openxmlformats.org/officeDocument/2006/relationships/hyperlink" Target="https://m.edsoo.ru/f8422ac0" TargetMode="External"/><Relationship Id="rId40" Type="http://schemas.openxmlformats.org/officeDocument/2006/relationships/hyperlink" Target="https://m.edsoo.ru/f844436e" TargetMode="External"/><Relationship Id="rId41" Type="http://schemas.openxmlformats.org/officeDocument/2006/relationships/hyperlink" Target="https://m.edsoo.ru/f8444bfc" TargetMode="External"/><Relationship Id="rId42" Type="http://schemas.openxmlformats.org/officeDocument/2006/relationships/hyperlink" Target="https://m.edsoo.ru/f841f168" TargetMode="External"/><Relationship Id="rId43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1f35c" TargetMode="External"/><Relationship Id="rId46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4369e" TargetMode="External"/><Relationship Id="rId49" Type="http://schemas.openxmlformats.org/officeDocument/2006/relationships/hyperlink" Target="https://m.edsoo.ru/f84437ca" TargetMode="External"/><Relationship Id="rId50" Type="http://schemas.openxmlformats.org/officeDocument/2006/relationships/hyperlink" Target="https://m.edsoo.ru/f8421468" TargetMode="External"/><Relationship Id="rId5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1fe24" TargetMode="External"/><Relationship Id="rId53" Type="http://schemas.openxmlformats.org/officeDocument/2006/relationships/hyperlink" Target="https://m.edsoo.ru/f842009a" TargetMode="External"/><Relationship Id="rId54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02ac" TargetMode="External"/><Relationship Id="rId56" Type="http://schemas.openxmlformats.org/officeDocument/2006/relationships/hyperlink" Target="https://m.edsoo.ru/f8420644" TargetMode="External"/><Relationship Id="rId57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09d2" TargetMode="External"/><Relationship Id="rId59" Type="http://schemas.openxmlformats.org/officeDocument/2006/relationships/hyperlink" Target="https://m.edsoo.ru/f8423272" TargetMode="External"/><Relationship Id="rId60" Type="http://schemas.openxmlformats.org/officeDocument/2006/relationships/hyperlink" Target="https://m.edsoo.ru/f84234ca" TargetMode="External"/><Relationship Id="rId61" Type="http://schemas.openxmlformats.org/officeDocument/2006/relationships/hyperlink" Target="https://m.edsoo.ru/f8421800" TargetMode="External"/><Relationship Id="rId62" Type="http://schemas.openxmlformats.org/officeDocument/2006/relationships/hyperlink" Target="https://m.edsoo.ru/f8421238" TargetMode="External"/><Relationship Id="rId63" Type="http://schemas.openxmlformats.org/officeDocument/2006/relationships/hyperlink" Target="https://m.edsoo.ru/f8426080" TargetMode="External"/><Relationship Id="rId64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2163e" TargetMode="External"/><Relationship Id="rId66" Type="http://schemas.openxmlformats.org/officeDocument/2006/relationships/hyperlink" Target="https://m.edsoo.ru/f842163e" TargetMode="External"/><Relationship Id="rId67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300e4" TargetMode="External"/><Relationship Id="rId70" Type="http://schemas.openxmlformats.org/officeDocument/2006/relationships/hyperlink" Target="https://m.edsoo.ru/f84220ca" TargetMode="External"/><Relationship Id="rId71" Type="http://schemas.openxmlformats.org/officeDocument/2006/relationships/hyperlink" Target="https://m.edsoo.ru/f8426238" TargetMode="External"/><Relationship Id="rId72" Type="http://schemas.openxmlformats.org/officeDocument/2006/relationships/hyperlink" Target="https://m.edsoo.ru/f8421e54" TargetMode="External"/><Relationship Id="rId73" Type="http://schemas.openxmlformats.org/officeDocument/2006/relationships/hyperlink" Target="https://m.edsoo.ru/f8428c7c" TargetMode="External"/><Relationship Id="rId74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dcb8" TargetMode="External"/><Relationship Id="rId76" Type="http://schemas.openxmlformats.org/officeDocument/2006/relationships/hyperlink" Target="https://m.edsoo.ru/f842df92" TargetMode="External"/><Relationship Id="rId77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1c24" TargetMode="External"/><Relationship Id="rId80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b648" TargetMode="External"/><Relationship Id="rId82" Type="http://schemas.openxmlformats.org/officeDocument/2006/relationships/hyperlink" Target="https://m.edsoo.ru/f8423f9c" TargetMode="External"/><Relationship Id="rId83" Type="http://schemas.openxmlformats.org/officeDocument/2006/relationships/hyperlink" Target="https://m.edsoo.ru/f8424190" TargetMode="External"/><Relationship Id="rId84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7d36" TargetMode="External"/><Relationship Id="rId87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2494" TargetMode="External"/><Relationship Id="rId90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8aec" TargetMode="External"/><Relationship Id="rId92" Type="http://schemas.openxmlformats.org/officeDocument/2006/relationships/hyperlink" Target="https://m.edsoo.ru/f842c750" TargetMode="External"/><Relationship Id="rId93" Type="http://schemas.openxmlformats.org/officeDocument/2006/relationships/hyperlink" Target="https://m.edsoo.ru/f84296c2" TargetMode="External"/><Relationship Id="rId94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9906" TargetMode="External"/><Relationship Id="rId97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900a" TargetMode="External"/><Relationship Id="rId100" Type="http://schemas.openxmlformats.org/officeDocument/2006/relationships/hyperlink" Target="https://m.edsoo.ru/f842a086" TargetMode="External"/><Relationship Id="rId101" Type="http://schemas.openxmlformats.org/officeDocument/2006/relationships/hyperlink" Target="https://m.edsoo.ru/f842a23e" TargetMode="External"/><Relationship Id="rId102" Type="http://schemas.openxmlformats.org/officeDocument/2006/relationships/hyperlink" Target="https://m.edsoo.ru/f842b152" TargetMode="External"/><Relationship Id="rId103" Type="http://schemas.openxmlformats.org/officeDocument/2006/relationships/hyperlink" Target="https://m.edsoo.ru/f842b878" TargetMode="External"/><Relationship Id="rId104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ba62" TargetMode="External"/><Relationship Id="rId106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8e2a" TargetMode="External"/><Relationship Id="rId109" Type="http://schemas.openxmlformats.org/officeDocument/2006/relationships/hyperlink" Target="https://m.edsoo.ru/f842c32c" TargetMode="External"/><Relationship Id="rId110" Type="http://schemas.openxmlformats.org/officeDocument/2006/relationships/hyperlink" Target="https://m.edsoo.ru/f842c53e" TargetMode="External"/><Relationship Id="rId111" Type="http://schemas.openxmlformats.org/officeDocument/2006/relationships/hyperlink" Target="https://m.edsoo.ru/f842c958" TargetMode="External"/><Relationship Id="rId112" Type="http://schemas.openxmlformats.org/officeDocument/2006/relationships/hyperlink" Target="https://m.edsoo.ru/f842cb2e" TargetMode="External"/><Relationship Id="rId113" Type="http://schemas.openxmlformats.org/officeDocument/2006/relationships/hyperlink" Target="https://m.edsoo.ru/f842d240" TargetMode="External"/><Relationship Id="rId114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38e" TargetMode="External"/><Relationship Id="rId116" Type="http://schemas.openxmlformats.org/officeDocument/2006/relationships/hyperlink" Target="https://m.edsoo.ru/f842d682" TargetMode="External"/><Relationship Id="rId117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974" TargetMode="External"/><Relationship Id="rId120" Type="http://schemas.openxmlformats.org/officeDocument/2006/relationships/hyperlink" Target="https://m.edsoo.ru/f842e758" TargetMode="External"/><Relationship Id="rId121" Type="http://schemas.openxmlformats.org/officeDocument/2006/relationships/hyperlink" Target="https://m.edsoo.ru/f842eb5e" TargetMode="External"/><Relationship Id="rId122" Type="http://schemas.openxmlformats.org/officeDocument/2006/relationships/hyperlink" Target="https://m.edsoo.ru/f842f036" TargetMode="External"/><Relationship Id="rId123" Type="http://schemas.openxmlformats.org/officeDocument/2006/relationships/hyperlink" Target="https://m.edsoo.ru/f842edb6" TargetMode="External"/><Relationship Id="rId124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2fbda" TargetMode="External"/><Relationship Id="rId126" Type="http://schemas.openxmlformats.org/officeDocument/2006/relationships/hyperlink" Target="https://m.edsoo.ru/f842f6f8" TargetMode="External"/><Relationship Id="rId127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0332" TargetMode="External"/><Relationship Id="rId130" Type="http://schemas.openxmlformats.org/officeDocument/2006/relationships/hyperlink" Target="https://m.edsoo.ru/f8430ff8" TargetMode="External"/><Relationship Id="rId131" Type="http://schemas.openxmlformats.org/officeDocument/2006/relationships/hyperlink" Target="https://m.edsoo.ru/f84311d8" TargetMode="External"/><Relationship Id="rId132" Type="http://schemas.openxmlformats.org/officeDocument/2006/relationships/hyperlink" Target="https://m.edsoo.ru/f84313a4" TargetMode="External"/><Relationship Id="rId133" Type="http://schemas.openxmlformats.org/officeDocument/2006/relationships/hyperlink" Target="https://m.edsoo.ru/f8431746" TargetMode="External"/><Relationship Id="rId134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1b06" TargetMode="External"/><Relationship Id="rId137" Type="http://schemas.openxmlformats.org/officeDocument/2006/relationships/hyperlink" Target="https://m.edsoo.ru/f843233a" TargetMode="External"/><Relationship Id="rId138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60a" TargetMode="External"/><Relationship Id="rId140" Type="http://schemas.openxmlformats.org/officeDocument/2006/relationships/hyperlink" Target="https://m.edsoo.ru/f84321b4" TargetMode="External"/><Relationship Id="rId141" Type="http://schemas.openxmlformats.org/officeDocument/2006/relationships/hyperlink" Target="https://m.edsoo.ru/f8431fd4" TargetMode="External"/><Relationship Id="rId142" Type="http://schemas.openxmlformats.org/officeDocument/2006/relationships/hyperlink" Target="https://m.edsoo.ru/f8432768" TargetMode="External"/><Relationship Id="rId143" Type="http://schemas.openxmlformats.org/officeDocument/2006/relationships/hyperlink" Target="https://m.edsoo.ru/f8432a1a" TargetMode="External"/><Relationship Id="rId144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3500" TargetMode="External"/><Relationship Id="rId147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4072" TargetMode="External"/><Relationship Id="rId150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43e2" TargetMode="External"/><Relationship Id="rId152" Type="http://schemas.openxmlformats.org/officeDocument/2006/relationships/hyperlink" Target="https://m.edsoo.ru/f8434784" TargetMode="External"/><Relationship Id="rId153" Type="http://schemas.openxmlformats.org/officeDocument/2006/relationships/hyperlink" Target="https://m.edsoo.ru/f8433cda" TargetMode="External"/><Relationship Id="rId154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34c84" TargetMode="External"/><Relationship Id="rId157" Type="http://schemas.openxmlformats.org/officeDocument/2006/relationships/hyperlink" Target="https://m.edsoo.ru/f8423b6e" TargetMode="External"/><Relationship Id="rId158" Type="http://schemas.openxmlformats.org/officeDocument/2006/relationships/hyperlink" Target="https://m.edsoo.ru/f8425cca" TargetMode="External"/><Relationship Id="rId159" Type="http://schemas.openxmlformats.org/officeDocument/2006/relationships/hyperlink" Target="https://m.edsoo.ru/f8425ea0" TargetMode="External"/><Relationship Id="rId160" Type="http://schemas.openxmlformats.org/officeDocument/2006/relationships/hyperlink" Target="https://m.edsoo.ru/f8434dd8" TargetMode="External"/><Relationship Id="rId161" Type="http://schemas.openxmlformats.org/officeDocument/2006/relationships/hyperlink" Target="https://m.edsoo.ru/f841ef10" TargetMode="External"/><Relationship Id="rId162" Type="http://schemas.openxmlformats.org/officeDocument/2006/relationships/hyperlink" Target="https://m.edsoo.ru/f8434f36" TargetMode="External"/><Relationship Id="rId163" Type="http://schemas.openxmlformats.org/officeDocument/2006/relationships/hyperlink" Target="https://m.edsoo.ru/f843565c" TargetMode="External"/><Relationship Id="rId164" Type="http://schemas.openxmlformats.org/officeDocument/2006/relationships/hyperlink" Target="https://m.edsoo.ru/f843565c" TargetMode="External"/><Relationship Id="rId165" Type="http://schemas.openxmlformats.org/officeDocument/2006/relationships/hyperlink" Target="https://m.edsoo.ru/f84452d2" TargetMode="External"/><Relationship Id="rId166" Type="http://schemas.openxmlformats.org/officeDocument/2006/relationships/hyperlink" Target="https://m.edsoo.ru/f84452d2" TargetMode="External"/><Relationship Id="rId167" Type="http://schemas.openxmlformats.org/officeDocument/2006/relationships/hyperlink" Target="https://m.edsoo.ru/f843585a" TargetMode="External"/><Relationship Id="rId168" Type="http://schemas.openxmlformats.org/officeDocument/2006/relationships/hyperlink" Target="https://m.edsoo.ru/f843617e" TargetMode="External"/><Relationship Id="rId169" Type="http://schemas.openxmlformats.org/officeDocument/2006/relationships/hyperlink" Target="https://m.edsoo.ru/f8437a56" TargetMode="External"/><Relationship Id="rId170" Type="http://schemas.openxmlformats.org/officeDocument/2006/relationships/hyperlink" Target="https://m.edsoo.ru/f8443586" TargetMode="External"/><Relationship Id="rId171" Type="http://schemas.openxmlformats.org/officeDocument/2006/relationships/hyperlink" Target="https://m.edsoo.ru/f8443a04" TargetMode="External"/><Relationship Id="rId172" Type="http://schemas.openxmlformats.org/officeDocument/2006/relationships/hyperlink" Target="https://m.edsoo.ru/f8435af8" TargetMode="External"/><Relationship Id="rId173" Type="http://schemas.openxmlformats.org/officeDocument/2006/relationships/hyperlink" Target="https://m.edsoo.ru/f8435af8" TargetMode="External"/><Relationship Id="rId174" Type="http://schemas.openxmlformats.org/officeDocument/2006/relationships/hyperlink" Target="https://m.edsoo.ru/f8435c42" TargetMode="External"/><Relationship Id="rId175" Type="http://schemas.openxmlformats.org/officeDocument/2006/relationships/hyperlink" Target="https://m.edsoo.ru/f84359a4" TargetMode="External"/><Relationship Id="rId176" Type="http://schemas.openxmlformats.org/officeDocument/2006/relationships/hyperlink" Target="https://m.edsoo.ru/fa251244" TargetMode="External"/><Relationship Id="rId177" Type="http://schemas.openxmlformats.org/officeDocument/2006/relationships/hyperlink" Target="https://m.edsoo.ru/f8436034" TargetMode="External"/><Relationship Id="rId178" Type="http://schemas.openxmlformats.org/officeDocument/2006/relationships/hyperlink" Target="https://m.edsoo.ru/fa2513de" TargetMode="External"/><Relationship Id="rId179" Type="http://schemas.openxmlformats.org/officeDocument/2006/relationships/hyperlink" Target="https://m.edsoo.ru/f84359a4" TargetMode="External"/><Relationship Id="rId180" Type="http://schemas.openxmlformats.org/officeDocument/2006/relationships/hyperlink" Target="https://m.edsoo.ru/f8441466" TargetMode="External"/><Relationship Id="rId181" Type="http://schemas.openxmlformats.org/officeDocument/2006/relationships/hyperlink" Target="https://m.edsoo.ru/fa251244" TargetMode="External"/><Relationship Id="rId182" Type="http://schemas.openxmlformats.org/officeDocument/2006/relationships/hyperlink" Target="https://m.edsoo.ru/f8438e60" TargetMode="External"/><Relationship Id="rId183" Type="http://schemas.openxmlformats.org/officeDocument/2006/relationships/hyperlink" Target="https://m.edsoo.ru/f8438e60" TargetMode="External"/><Relationship Id="rId184" Type="http://schemas.openxmlformats.org/officeDocument/2006/relationships/hyperlink" Target="https://m.edsoo.ru/f8439018" TargetMode="External"/><Relationship Id="rId185" Type="http://schemas.openxmlformats.org/officeDocument/2006/relationships/hyperlink" Target="https://m.edsoo.ru/f8427ef8" TargetMode="External"/><Relationship Id="rId186" Type="http://schemas.openxmlformats.org/officeDocument/2006/relationships/hyperlink" Target="https://m.edsoo.ru/f842809c" TargetMode="External"/><Relationship Id="rId187" Type="http://schemas.openxmlformats.org/officeDocument/2006/relationships/hyperlink" Target="https://m.edsoo.ru/f8439018" TargetMode="External"/><Relationship Id="rId188" Type="http://schemas.openxmlformats.org/officeDocument/2006/relationships/hyperlink" Target="https://m.edsoo.ru/f8445822" TargetMode="External"/><Relationship Id="rId18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84391a8" TargetMode="External"/><Relationship Id="rId191" Type="http://schemas.openxmlformats.org/officeDocument/2006/relationships/hyperlink" Target="https://m.edsoo.ru/f844436e" TargetMode="External"/><Relationship Id="rId192" Type="http://schemas.openxmlformats.org/officeDocument/2006/relationships/hyperlink" Target="https://m.edsoo.ru/f84445f8" TargetMode="External"/><Relationship Id="rId193" Type="http://schemas.openxmlformats.org/officeDocument/2006/relationships/hyperlink" Target="https://m.edsoo.ru/f84444d6" TargetMode="External"/><Relationship Id="rId194" Type="http://schemas.openxmlformats.org/officeDocument/2006/relationships/hyperlink" Target="https://m.edsoo.ru/f84448dc" TargetMode="External"/><Relationship Id="rId195" Type="http://schemas.openxmlformats.org/officeDocument/2006/relationships/hyperlink" Target="https://m.edsoo.ru/f8444ada" TargetMode="External"/><Relationship Id="rId196" Type="http://schemas.openxmlformats.org/officeDocument/2006/relationships/hyperlink" Target="https://m.edsoo.ru/f8444bfc" TargetMode="External"/><Relationship Id="rId197" Type="http://schemas.openxmlformats.org/officeDocument/2006/relationships/hyperlink" Target="https://m.edsoo.ru/f8444f3a" TargetMode="External"/><Relationship Id="rId198" Type="http://schemas.openxmlformats.org/officeDocument/2006/relationships/hyperlink" Target="https://m.edsoo.ru/f84453f4" TargetMode="External"/><Relationship Id="rId199" Type="http://schemas.openxmlformats.org/officeDocument/2006/relationships/hyperlink" Target="https://m.edsoo.ru/f84456e2" TargetMode="External"/><Relationship Id="rId200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3876c" TargetMode="External"/><Relationship Id="rId202" Type="http://schemas.openxmlformats.org/officeDocument/2006/relationships/hyperlink" Target="https://m.edsoo.ru/f8436656" TargetMode="External"/><Relationship Id="rId203" Type="http://schemas.openxmlformats.org/officeDocument/2006/relationships/hyperlink" Target="https://m.edsoo.ru/f8436818" TargetMode="External"/><Relationship Id="rId204" Type="http://schemas.openxmlformats.org/officeDocument/2006/relationships/hyperlink" Target="https://m.edsoo.ru/f84274ee" TargetMode="External"/><Relationship Id="rId205" Type="http://schemas.openxmlformats.org/officeDocument/2006/relationships/hyperlink" Target="https://m.edsoo.ru/f843698a" TargetMode="External"/><Relationship Id="rId206" Type="http://schemas.openxmlformats.org/officeDocument/2006/relationships/hyperlink" Target="https://m.edsoo.ru/f8436b10" TargetMode="External"/><Relationship Id="rId207" Type="http://schemas.openxmlformats.org/officeDocument/2006/relationships/hyperlink" Target="https://m.edsoo.ru/f8436caa" TargetMode="External"/><Relationship Id="rId208" Type="http://schemas.openxmlformats.org/officeDocument/2006/relationships/hyperlink" Target="https://m.edsoo.ru/f8436ffc" TargetMode="External"/><Relationship Id="rId209" Type="http://schemas.openxmlformats.org/officeDocument/2006/relationships/hyperlink" Target="https://m.edsoo.ru/f8445a70" TargetMode="External"/><Relationship Id="rId210" Type="http://schemas.openxmlformats.org/officeDocument/2006/relationships/hyperlink" Target="https://m.edsoo.ru/f84378da" TargetMode="External"/><Relationship Id="rId211" Type="http://schemas.openxmlformats.org/officeDocument/2006/relationships/hyperlink" Target="https://m.edsoo.ru/f84383ca" TargetMode="External"/><Relationship Id="rId212" Type="http://schemas.openxmlformats.org/officeDocument/2006/relationships/hyperlink" Target="https://m.edsoo.ru/f844304a" TargetMode="External"/><Relationship Id="rId213" Type="http://schemas.openxmlformats.org/officeDocument/2006/relationships/hyperlink" Target="https://m.edsoo.ru/f8443180" TargetMode="External"/><Relationship Id="rId214" Type="http://schemas.openxmlformats.org/officeDocument/2006/relationships/hyperlink" Target="https://m.edsoo.ru/f8443298" TargetMode="External"/><Relationship Id="rId215" Type="http://schemas.openxmlformats.org/officeDocument/2006/relationships/hyperlink" Target="https://m.edsoo.ru/f8439a86" TargetMode="External"/><Relationship Id="rId216" Type="http://schemas.openxmlformats.org/officeDocument/2006/relationships/hyperlink" Target="https://m.edsoo.ru/f8439ff4" TargetMode="External"/><Relationship Id="rId217" Type="http://schemas.openxmlformats.org/officeDocument/2006/relationships/hyperlink" Target="https://m.edsoo.ru/f8439e64" TargetMode="External"/><Relationship Id="rId218" Type="http://schemas.openxmlformats.org/officeDocument/2006/relationships/hyperlink" Target="https://m.edsoo.ru/f84371d2" TargetMode="External"/><Relationship Id="rId219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374ac" TargetMode="External"/><Relationship Id="rId221" Type="http://schemas.openxmlformats.org/officeDocument/2006/relationships/hyperlink" Target="https://m.edsoo.ru/f843a800" TargetMode="External"/><Relationship Id="rId222" Type="http://schemas.openxmlformats.org/officeDocument/2006/relationships/hyperlink" Target="https://m.edsoo.ru/f84371d2" TargetMode="External"/><Relationship Id="rId223" Type="http://schemas.openxmlformats.org/officeDocument/2006/relationships/hyperlink" Target="https://m.edsoo.ru/f8437344" TargetMode="External"/><Relationship Id="rId224" Type="http://schemas.openxmlformats.org/officeDocument/2006/relationships/hyperlink" Target="https://m.edsoo.ru/f84374ac" TargetMode="External"/><Relationship Id="rId225" Type="http://schemas.openxmlformats.org/officeDocument/2006/relationships/hyperlink" Target="https://m.edsoo.ru/f843a2c4" TargetMode="External"/><Relationship Id="rId22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3a95e" TargetMode="External"/><Relationship Id="rId228" Type="http://schemas.openxmlformats.org/officeDocument/2006/relationships/hyperlink" Target="https://m.edsoo.ru/f8437768" TargetMode="External"/><Relationship Id="rId229" Type="http://schemas.openxmlformats.org/officeDocument/2006/relationships/hyperlink" Target="https://m.edsoo.ru/f8437c72" TargetMode="External"/><Relationship Id="rId230" Type="http://schemas.openxmlformats.org/officeDocument/2006/relationships/hyperlink" Target="https://m.edsoo.ru/f843ac10" TargetMode="External"/><Relationship Id="rId231" Type="http://schemas.openxmlformats.org/officeDocument/2006/relationships/hyperlink" Target="https://m.edsoo.ru/f843aabc" TargetMode="External"/><Relationship Id="rId232" Type="http://schemas.openxmlformats.org/officeDocument/2006/relationships/hyperlink" Target="https://m.edsoo.ru/f843a152" TargetMode="External"/><Relationship Id="rId233" Type="http://schemas.openxmlformats.org/officeDocument/2006/relationships/hyperlink" Target="https://m.edsoo.ru/f843760a" TargetMode="External"/><Relationship Id="rId234" Type="http://schemas.openxmlformats.org/officeDocument/2006/relationships/hyperlink" Target="https://m.edsoo.ru/f84401e2" TargetMode="External"/><Relationship Id="rId235" Type="http://schemas.openxmlformats.org/officeDocument/2006/relationships/hyperlink" Target="https://m.edsoo.ru/f843ad5a" TargetMode="External"/><Relationship Id="rId236" Type="http://schemas.openxmlformats.org/officeDocument/2006/relationships/hyperlink" Target="https://m.edsoo.ru/f843ae9a" TargetMode="External"/><Relationship Id="rId237" Type="http://schemas.openxmlformats.org/officeDocument/2006/relationships/hyperlink" Target="https://m.edsoo.ru/f843afda" TargetMode="External"/><Relationship Id="rId238" Type="http://schemas.openxmlformats.org/officeDocument/2006/relationships/hyperlink" Target="https://m.edsoo.ru/f843b818" TargetMode="External"/><Relationship Id="rId239" Type="http://schemas.openxmlformats.org/officeDocument/2006/relationships/hyperlink" Target="https://m.edsoo.ru/f8438122" TargetMode="External"/><Relationship Id="rId240" Type="http://schemas.openxmlformats.org/officeDocument/2006/relationships/hyperlink" Target="https://m.edsoo.ru/f843bac0" TargetMode="External"/><Relationship Id="rId241" Type="http://schemas.openxmlformats.org/officeDocument/2006/relationships/hyperlink" Target="https://m.edsoo.ru/f843bc28" TargetMode="External"/><Relationship Id="rId242" Type="http://schemas.openxmlformats.org/officeDocument/2006/relationships/hyperlink" Target="https://m.edsoo.ru/f843966c" TargetMode="External"/><Relationship Id="rId243" Type="http://schemas.openxmlformats.org/officeDocument/2006/relationships/hyperlink" Target="https://m.edsoo.ru/f843c984" TargetMode="External"/><Relationship Id="rId244" Type="http://schemas.openxmlformats.org/officeDocument/2006/relationships/hyperlink" Target="https://m.edsoo.ru/f843c7c2" TargetMode="External"/><Relationship Id="rId245" Type="http://schemas.openxmlformats.org/officeDocument/2006/relationships/hyperlink" Target="https://m.edsoo.ru/f843b67e" TargetMode="External"/><Relationship Id="rId246" Type="http://schemas.openxmlformats.org/officeDocument/2006/relationships/hyperlink" Target="https://m.edsoo.ru/f843caec" TargetMode="External"/><Relationship Id="rId247" Type="http://schemas.openxmlformats.org/officeDocument/2006/relationships/hyperlink" Target="https://m.edsoo.ru/f843c42a" TargetMode="External"/><Relationship Id="rId248" Type="http://schemas.openxmlformats.org/officeDocument/2006/relationships/hyperlink" Target="https://m.edsoo.ru/f843c42a" TargetMode="External"/><Relationship Id="rId249" Type="http://schemas.openxmlformats.org/officeDocument/2006/relationships/hyperlink" Target="https://m.edsoo.ru/f843f67a" TargetMode="External"/><Relationship Id="rId250" Type="http://schemas.openxmlformats.org/officeDocument/2006/relationships/hyperlink" Target="https://m.edsoo.ru/f8438276" TargetMode="External"/><Relationship Id="rId251" Type="http://schemas.openxmlformats.org/officeDocument/2006/relationships/hyperlink" Target="https://m.edsoo.ru/f843617e" TargetMode="External"/><Relationship Id="rId252" Type="http://schemas.openxmlformats.org/officeDocument/2006/relationships/hyperlink" Target="https://m.edsoo.ru/f843508a" TargetMode="External"/><Relationship Id="rId253" Type="http://schemas.openxmlformats.org/officeDocument/2006/relationships/hyperlink" Target="https://m.edsoo.ru/f843cc40" TargetMode="External"/><Relationship Id="rId254" Type="http://schemas.openxmlformats.org/officeDocument/2006/relationships/hyperlink" Target="https://m.edsoo.ru/f843cda8" TargetMode="External"/><Relationship Id="rId255" Type="http://schemas.openxmlformats.org/officeDocument/2006/relationships/hyperlink" Target="https://m.edsoo.ru/f843cefc" TargetMode="External"/><Relationship Id="rId256" Type="http://schemas.openxmlformats.org/officeDocument/2006/relationships/hyperlink" Target="https://m.edsoo.ru/f843d05a" TargetMode="External"/><Relationship Id="rId257" Type="http://schemas.openxmlformats.org/officeDocument/2006/relationships/hyperlink" Target="https://m.edsoo.ru/f843d424" TargetMode="External"/><Relationship Id="rId258" Type="http://schemas.openxmlformats.org/officeDocument/2006/relationships/hyperlink" Target="https://m.edsoo.ru/f843d5a0" TargetMode="External"/><Relationship Id="rId259" Type="http://schemas.openxmlformats.org/officeDocument/2006/relationships/hyperlink" Target="https://m.edsoo.ru/f84351f2" TargetMode="External"/><Relationship Id="rId260" Type="http://schemas.openxmlformats.org/officeDocument/2006/relationships/hyperlink" Target="https://m.edsoo.ru/f843d6f4" TargetMode="External"/><Relationship Id="rId261" Type="http://schemas.openxmlformats.org/officeDocument/2006/relationships/hyperlink" Target="https://m.edsoo.ru/f843d866" TargetMode="External"/><Relationship Id="rId262" Type="http://schemas.openxmlformats.org/officeDocument/2006/relationships/hyperlink" Target="https://m.edsoo.ru/f843dce4" TargetMode="External"/><Relationship Id="rId263" Type="http://schemas.openxmlformats.org/officeDocument/2006/relationships/hyperlink" Target="https://m.edsoo.ru/f843f210" TargetMode="External"/><Relationship Id="rId264" Type="http://schemas.openxmlformats.org/officeDocument/2006/relationships/hyperlink" Target="https://m.edsoo.ru/f84419e8" TargetMode="External"/><Relationship Id="rId265" Type="http://schemas.openxmlformats.org/officeDocument/2006/relationships/hyperlink" Target="https://m.edsoo.ru/f8441d08" TargetMode="External"/><Relationship Id="rId266" Type="http://schemas.openxmlformats.org/officeDocument/2006/relationships/hyperlink" Target="https://m.edsoo.ru/f8441d08" TargetMode="External"/><Relationship Id="rId267" Type="http://schemas.openxmlformats.org/officeDocument/2006/relationships/hyperlink" Target="https://m.edsoo.ru/f8435378" TargetMode="External"/><Relationship Id="rId268" Type="http://schemas.openxmlformats.org/officeDocument/2006/relationships/hyperlink" Target="https://m.edsoo.ru/f84354ea" TargetMode="External"/><Relationship Id="rId269" Type="http://schemas.openxmlformats.org/officeDocument/2006/relationships/hyperlink" Target="https://m.edsoo.ru/f84422b2" TargetMode="External"/><Relationship Id="rId270" Type="http://schemas.openxmlformats.org/officeDocument/2006/relationships/hyperlink" Target="https://m.edsoo.ru/f8442dd4" TargetMode="External"/><Relationship Id="rId271" Type="http://schemas.openxmlformats.org/officeDocument/2006/relationships/hyperlink" Target="https://m.edsoo.ru/f844168c" TargetMode="External"/><Relationship Id="rId272" Type="http://schemas.openxmlformats.org/officeDocument/2006/relationships/hyperlink" Target="https://m.edsoo.ru/f843f7c4" TargetMode="External"/><Relationship Id="rId273" Type="http://schemas.openxmlformats.org/officeDocument/2006/relationships/hyperlink" Target="https://m.edsoo.ru/f843f90e" TargetMode="External"/><Relationship Id="rId274" Type="http://schemas.openxmlformats.org/officeDocument/2006/relationships/hyperlink" Target="https://m.edsoo.ru/f843fa44" TargetMode="External"/><Relationship Id="rId275" Type="http://schemas.openxmlformats.org/officeDocument/2006/relationships/hyperlink" Target="https://m.edsoo.ru/f84402f0" TargetMode="External"/><Relationship Id="rId276" Type="http://schemas.openxmlformats.org/officeDocument/2006/relationships/hyperlink" Target="https://m.edsoo.ru/f8440408" TargetMode="External"/><Relationship Id="rId277" Type="http://schemas.openxmlformats.org/officeDocument/2006/relationships/hyperlink" Target="https://m.edsoo.ru/f844052a" TargetMode="External"/><Relationship Id="rId278" Type="http://schemas.openxmlformats.org/officeDocument/2006/relationships/hyperlink" Target="https://m.edsoo.ru/f84410a6" TargetMode="External"/><Relationship Id="rId279" Type="http://schemas.openxmlformats.org/officeDocument/2006/relationships/hyperlink" Target="https://m.edsoo.ru/f8440732" TargetMode="External"/><Relationship Id="rId280" Type="http://schemas.openxmlformats.org/officeDocument/2006/relationships/hyperlink" Target="https://m.edsoo.ru/f844087c" TargetMode="External"/><Relationship Id="rId281" Type="http://schemas.openxmlformats.org/officeDocument/2006/relationships/hyperlink" Target="https://m.edsoo.ru/f8440a2a" TargetMode="External"/><Relationship Id="rId282" Type="http://schemas.openxmlformats.org/officeDocument/2006/relationships/hyperlink" Target="https://m.edsoo.ru/f84412f4" TargetMode="External"/><Relationship Id="rId283" Type="http://schemas.openxmlformats.org/officeDocument/2006/relationships/hyperlink" Target="https://m.edsoo.ru/f843fb98" TargetMode="External"/><Relationship Id="rId284" Type="http://schemas.openxmlformats.org/officeDocument/2006/relationships/hyperlink" Target="https://m.edsoo.ru/f843fcd8" TargetMode="External"/><Relationship Id="rId285" Type="http://schemas.openxmlformats.org/officeDocument/2006/relationships/hyperlink" Target="https://m.edsoo.ru/f84400ac" TargetMode="External"/><Relationship Id="rId286" Type="http://schemas.openxmlformats.org/officeDocument/2006/relationships/hyperlink" Target="https://m.edsoo.ru/f843db72" TargetMode="External"/><Relationship Id="rId287" Type="http://schemas.openxmlformats.org/officeDocument/2006/relationships/hyperlink" Target="https://m.edsoo.ru/f843bd72" TargetMode="External"/><Relationship Id="rId288" Type="http://schemas.openxmlformats.org/officeDocument/2006/relationships/hyperlink" Target="https://m.edsoo.ru/f844179a" TargetMode="External"/><Relationship Id="rId289" Type="http://schemas.openxmlformats.org/officeDocument/2006/relationships/hyperlink" Target="https://m.edsoo.ru/f8442078" TargetMode="External"/><Relationship Id="rId290" Type="http://schemas.openxmlformats.org/officeDocument/2006/relationships/hyperlink" Target="https://m.edsoo.ru/f8442cb2" TargetMode="External"/><Relationship Id="rId291" Type="http://schemas.openxmlformats.org/officeDocument/2006/relationships/hyperlink" Target="https://m.edsoo.ru/fa25110e" TargetMode="External"/><Relationship Id="rId292" Type="http://schemas.openxmlformats.org/officeDocument/2006/relationships/hyperlink" Target="https://m.edsoo.ru/f844219a" TargetMode="External"/><Relationship Id="rId293" Type="http://schemas.openxmlformats.org/officeDocument/2006/relationships/hyperlink" Target="https://m.edsoo.ru/f8442b90" TargetMode="External"/><Relationship Id="rId294" Type="http://schemas.openxmlformats.org/officeDocument/2006/relationships/hyperlink" Target="https://m.edsoo.ru/f844157e" TargetMode="External"/><Relationship Id="rId295" Type="http://schemas.openxmlformats.org/officeDocument/2006/relationships/hyperlink" Target="https://m.edsoo.ru/f8436e12" TargetMode="External"/><Relationship Id="rId296" Type="http://schemas.openxmlformats.org/officeDocument/2006/relationships/hyperlink" Target="https://m.edsoo.ru/f8439306" TargetMode="External"/><Relationship Id="rId297" Type="http://schemas.openxmlformats.org/officeDocument/2006/relationships/hyperlink" Target="https://m.edsoo.ru/f84418c6" TargetMode="External"/><Relationship Id="rId298" Type="http://schemas.openxmlformats.org/officeDocument/2006/relationships/hyperlink" Target="https://m.edsoo.ru/f843d9e2" TargetMode="External"/><Relationship Id="rId299" Type="http://schemas.openxmlformats.org/officeDocument/2006/relationships/hyperlink" Target="https://m.edsoo.ru/f84424ec" TargetMode="External"/><Relationship Id="rId300" Type="http://schemas.openxmlformats.org/officeDocument/2006/relationships/hyperlink" Target="https://m.edsoo.ru/fa251c12" TargetMode="External"/><Relationship Id="rId301" Type="http://schemas.openxmlformats.org/officeDocument/2006/relationships/hyperlink" Target="https://m.edsoo.ru/fa251956" TargetMode="External"/><Relationship Id="rId302" Type="http://schemas.openxmlformats.org/officeDocument/2006/relationships/hyperlink" Target="https://m.edsoo.ru/f8442a6e" TargetMode="External"/><Relationship Id="rId303" Type="http://schemas.openxmlformats.org/officeDocument/2006/relationships/hyperlink" Target="https://m.edsoo.ru/f84423d4" TargetMode="External"/><Relationship Id="rId304" Type="http://schemas.openxmlformats.org/officeDocument/2006/relationships/hyperlink" Target="https://m.edsoo.ru/f843639a" TargetMode="External"/><Relationship Id="rId305" Type="http://schemas.openxmlformats.org/officeDocument/2006/relationships/hyperlink" Target="https://m.edsoo.ru/f84364e4" TargetMode="External"/><Relationship Id="rId306" Type="http://schemas.openxmlformats.org/officeDocument/2006/relationships/hyperlink" Target="https://m.edsoo.ru/fa251adc" TargetMode="External"/><Relationship Id="rId307" Type="http://schemas.openxmlformats.org/officeDocument/2006/relationships/hyperlink" Target="https://m.edsoo.ru/fa251d48" TargetMode="External"/><Relationship Id="rId308" Type="http://schemas.openxmlformats.org/officeDocument/2006/relationships/hyperlink" Target="https://m.edsoo.ru/f841ebc8" TargetMode="External"/><Relationship Id="rId309" Type="http://schemas.openxmlformats.org/officeDocument/2006/relationships/hyperlink" Target="https://m.edsoo.ru/f841ef9" TargetMode="External"/><Relationship Id="rId310" Type="http://schemas.openxmlformats.org/officeDocument/2006/relationships/hyperlink" Target="https://m.edsoo.ru/f841fb4a" TargetMode="External"/><Relationship Id="rId311" Type="http://schemas.openxmlformats.org/officeDocument/2006/relationships/hyperlink" Target="https://m.edsoo.ru/f841f168" TargetMode="External"/><Relationship Id="rId312" Type="http://schemas.openxmlformats.org/officeDocument/2006/relationships/hyperlink" Target="https://m.edsoo.ru/f841f938" TargetMode="External"/><Relationship Id="rId313" Type="http://schemas.openxmlformats.org/officeDocument/2006/relationships/hyperlink" Target="https://m.edsoo.ru/f841f708" TargetMode="External"/><Relationship Id="rId314" Type="http://schemas.openxmlformats.org/officeDocument/2006/relationships/hyperlink" Target="https://m.edsoo.ru/f841f50a" TargetMode="External"/><Relationship Id="rId315" Type="http://schemas.openxmlformats.org/officeDocument/2006/relationships/hyperlink" Target="https://m.edsoo.ru/f841f35c" TargetMode="External"/><Relationship Id="rId316" Type="http://schemas.openxmlformats.org/officeDocument/2006/relationships/hyperlink" Target="https://m.edsoo.ru/f8421238" TargetMode="External"/><Relationship Id="rId317" Type="http://schemas.openxmlformats.org/officeDocument/2006/relationships/hyperlink" Target="https://m.edsoo.ru/f8421800" TargetMode="External"/><Relationship Id="rId318" Type="http://schemas.openxmlformats.org/officeDocument/2006/relationships/hyperlink" Target="https://m.edsoo.ru/f842163e" TargetMode="External"/><Relationship Id="rId319" Type="http://schemas.openxmlformats.org/officeDocument/2006/relationships/hyperlink" Target="https://m.edsoo.ru/f84219d6" TargetMode="External"/><Relationship Id="rId320" Type="http://schemas.openxmlformats.org/officeDocument/2006/relationships/hyperlink" Target="https://m.edsoo.ru/f8421c24" TargetMode="External"/><Relationship Id="rId321" Type="http://schemas.openxmlformats.org/officeDocument/2006/relationships/hyperlink" Target="https://m.edsoo.ru/f8421e54" TargetMode="External"/><Relationship Id="rId322" Type="http://schemas.openxmlformats.org/officeDocument/2006/relationships/hyperlink" Target="https://m.edsoo.ru/f84220ca" TargetMode="External"/><Relationship Id="rId323" Type="http://schemas.openxmlformats.org/officeDocument/2006/relationships/hyperlink" Target="https://m.edsoo.ru/f84222d2" TargetMode="External"/><Relationship Id="rId324" Type="http://schemas.openxmlformats.org/officeDocument/2006/relationships/hyperlink" Target="https://m.edsoo.ru/f84284ac" TargetMode="External"/><Relationship Id="rId325" Type="http://schemas.openxmlformats.org/officeDocument/2006/relationships/hyperlink" Target="https://m.edsoo.ru/f8428aec" TargetMode="External"/><Relationship Id="rId326" Type="http://schemas.openxmlformats.org/officeDocument/2006/relationships/hyperlink" Target="https://m.edsoo.ru/f84291f4" TargetMode="External"/><Relationship Id="rId327" Type="http://schemas.openxmlformats.org/officeDocument/2006/relationships/hyperlink" Target="https://m.edsoo.ru/f84293ca" TargetMode="External"/><Relationship Id="rId328" Type="http://schemas.openxmlformats.org/officeDocument/2006/relationships/hyperlink" Target="https://m.edsoo.ru/f84296c2" TargetMode="External"/><Relationship Id="rId329" Type="http://schemas.openxmlformats.org/officeDocument/2006/relationships/hyperlink" Target="https://m.edsoo.ru/f8429ec4" TargetMode="External"/><Relationship Id="rId330" Type="http://schemas.openxmlformats.org/officeDocument/2006/relationships/hyperlink" Target="https://m.edsoo.ru/f842a086" TargetMode="External"/><Relationship Id="rId331" Type="http://schemas.openxmlformats.org/officeDocument/2006/relationships/hyperlink" Target="https://m.edsoo.ru/f842a23e" TargetMode="External"/><Relationship Id="rId332" Type="http://schemas.openxmlformats.org/officeDocument/2006/relationships/hyperlink" Target="https://m.edsoo.ru/f842b152" TargetMode="External"/><Relationship Id="rId333" Type="http://schemas.openxmlformats.org/officeDocument/2006/relationships/hyperlink" Target="https://m.edsoo.ru/f842b878" TargetMode="External"/><Relationship Id="rId334" Type="http://schemas.openxmlformats.org/officeDocument/2006/relationships/hyperlink" Target="https://m.edsoo.ru/f842a23e" TargetMode="External"/><Relationship Id="rId335" Type="http://schemas.openxmlformats.org/officeDocument/2006/relationships/hyperlink" Target="https://m.edsoo.ru/f842ba62" TargetMode="External"/><Relationship Id="rId336" Type="http://schemas.openxmlformats.org/officeDocument/2006/relationships/hyperlink" Target="https://m.edsoo.ru/f842bd28" TargetMode="External"/><Relationship Id="rId337" Type="http://schemas.openxmlformats.org/officeDocument/2006/relationships/hyperlink" Target="https://m.edsoo.ru/f842bf44" TargetMode="External"/><Relationship Id="rId338" Type="http://schemas.openxmlformats.org/officeDocument/2006/relationships/hyperlink" Target="https://m.edsoo.ru/f842c110" TargetMode="External"/><Relationship Id="rId339" Type="http://schemas.openxmlformats.org/officeDocument/2006/relationships/hyperlink" Target="https://m.edsoo.ru/f842c750" TargetMode="External"/><Relationship Id="rId340" Type="http://schemas.openxmlformats.org/officeDocument/2006/relationships/hyperlink" Target="https://m.edsoo.ru/f842e56e" TargetMode="External"/><Relationship Id="rId341" Type="http://schemas.openxmlformats.org/officeDocument/2006/relationships/hyperlink" Target="https://m.edsoo.ru/f842e758" TargetMode="External"/><Relationship Id="rId342" Type="http://schemas.openxmlformats.org/officeDocument/2006/relationships/hyperlink" Target="https://m.edsoo.ru/f842f036" TargetMode="External"/><Relationship Id="rId343" Type="http://schemas.openxmlformats.org/officeDocument/2006/relationships/hyperlink" Target="https://m.edsoo.ru/f842eb5e" TargetMode="External"/><Relationship Id="rId344" Type="http://schemas.openxmlformats.org/officeDocument/2006/relationships/hyperlink" Target="https://m.edsoo.ru/f842edb6" TargetMode="External"/><Relationship Id="rId345" Type="http://schemas.openxmlformats.org/officeDocument/2006/relationships/hyperlink" Target="https://m.edsoo.ru/f842f3a6" TargetMode="External"/><Relationship Id="rId346" Type="http://schemas.openxmlformats.org/officeDocument/2006/relationships/hyperlink" Target="https://m.edsoo.ru/f842fbda" TargetMode="External"/><Relationship Id="rId347" Type="http://schemas.openxmlformats.org/officeDocument/2006/relationships/hyperlink" Target="https://m.edsoo.ru/f8430526" TargetMode="External"/><Relationship Id="rId348" Type="http://schemas.openxmlformats.org/officeDocument/2006/relationships/hyperlink" Target="https://m.edsoo.ru/f8430710" TargetMode="External"/><Relationship Id="rId349" Type="http://schemas.openxmlformats.org/officeDocument/2006/relationships/hyperlink" Target="https://m.edsoo.ru/f8430ff8" TargetMode="External"/><Relationship Id="rId350" Type="http://schemas.openxmlformats.org/officeDocument/2006/relationships/hyperlink" Target="https://m.edsoo.ru/f84313a4" TargetMode="External"/><Relationship Id="rId351" Type="http://schemas.openxmlformats.org/officeDocument/2006/relationships/hyperlink" Target="https://m.edsoo.ru/f8431746" TargetMode="External"/><Relationship Id="rId352" Type="http://schemas.openxmlformats.org/officeDocument/2006/relationships/hyperlink" Target="https://m.edsoo.ru/f843191c" TargetMode="External"/><Relationship Id="rId353" Type="http://schemas.openxmlformats.org/officeDocument/2006/relationships/hyperlink" Target="https://m.edsoo.ru/f84321b4" TargetMode="External"/><Relationship Id="rId354" Type="http://schemas.openxmlformats.org/officeDocument/2006/relationships/hyperlink" Target="https://m.edsoo.ru/f8432768" TargetMode="External"/><Relationship Id="rId355" Type="http://schemas.openxmlformats.org/officeDocument/2006/relationships/hyperlink" Target="https://m.edsoo.ru/f8432a1a" TargetMode="External"/><Relationship Id="rId356" Type="http://schemas.openxmlformats.org/officeDocument/2006/relationships/hyperlink" Target="https://m.edsoo.ru/f8432d80" TargetMode="External"/><Relationship Id="rId357" Type="http://schemas.openxmlformats.org/officeDocument/2006/relationships/hyperlink" Target="https://m.edsoo.ru/f843303c" TargetMode="External"/><Relationship Id="rId358" Type="http://schemas.openxmlformats.org/officeDocument/2006/relationships/hyperlink" Target="https://m.edsoo.ru/f8433500" TargetMode="External"/><Relationship Id="rId359" Type="http://schemas.openxmlformats.org/officeDocument/2006/relationships/hyperlink" Target="https://m.edsoo.ru/f843337a" TargetMode="External"/><Relationship Id="rId360" Type="http://schemas.openxmlformats.org/officeDocument/2006/relationships/hyperlink" Target="https://m.edsoo.ru/f8434072" TargetMode="External"/><Relationship Id="rId361" Type="http://schemas.openxmlformats.org/officeDocument/2006/relationships/hyperlink" Target="https://m.edsoo.ru/f84343e2" TargetMode="External"/><Relationship Id="rId362" Type="http://schemas.openxmlformats.org/officeDocument/2006/relationships/hyperlink" Target="https://m.edsoo.ru/f84287ae" TargetMode="External"/><Relationship Id="rId363" Type="http://schemas.openxmlformats.org/officeDocument/2006/relationships/hyperlink" Target="https://m.edsoo.ru/f8423826" TargetMode="External"/><Relationship Id="rId364" Type="http://schemas.openxmlformats.org/officeDocument/2006/relationships/hyperlink" Target="https://m.edsoo.ru/f8428268" TargetMode="External"/><Relationship Id="rId365" Type="http://schemas.openxmlformats.org/officeDocument/2006/relationships/hyperlink" Target="https://m.edsoo.ru/f8423682" TargetMode="External"/><Relationship Id="rId366" Type="http://schemas.openxmlformats.org/officeDocument/2006/relationships/hyperlink" Target="https://m.edsoo.ru/f8423d3a" TargetMode="External"/><Relationship Id="rId367" Type="http://schemas.openxmlformats.org/officeDocument/2006/relationships/hyperlink" Target="https://m.edsoo.ru/f84248ca" TargetMode="External"/><Relationship Id="rId368" Type="http://schemas.openxmlformats.org/officeDocument/2006/relationships/hyperlink" Target="https://m.edsoo.ru/f8424a96" TargetMode="External"/><Relationship Id="rId369" Type="http://schemas.openxmlformats.org/officeDocument/2006/relationships/hyperlink" Target="https://m.edsoo.ru/f8424532" TargetMode="External"/><Relationship Id="rId370" Type="http://schemas.openxmlformats.org/officeDocument/2006/relationships/hyperlink" Target="https://m.edsoo.ru/f84252c0" TargetMode="External"/><Relationship Id="rId371" Type="http://schemas.openxmlformats.org/officeDocument/2006/relationships/hyperlink" Target="https://m.edsoo.ru/f8426be8" TargetMode="External"/><Relationship Id="rId372" Type="http://schemas.openxmlformats.org/officeDocument/2006/relationships/hyperlink" Target="https://m.edsoo.ru/f8426dd2" TargetMode="External"/><Relationship Id="rId373" Type="http://schemas.openxmlformats.org/officeDocument/2006/relationships/hyperlink" Target="https://m.edsoo.ru/f8426f80" TargetMode="External"/><Relationship Id="rId374" Type="http://schemas.openxmlformats.org/officeDocument/2006/relationships/hyperlink" Target="https://m.edsoo.ru/f8426f80" TargetMode="External"/><Relationship Id="rId375" Type="http://schemas.openxmlformats.org/officeDocument/2006/relationships/hyperlink" Target="https://m.edsoo.ru/f842009a" TargetMode="External"/><Relationship Id="rId376" Type="http://schemas.openxmlformats.org/officeDocument/2006/relationships/hyperlink" Target="https://m.edsoo.ru/f8428c7c" TargetMode="External"/><Relationship Id="rId377" Type="http://schemas.openxmlformats.org/officeDocument/2006/relationships/hyperlink" Target="https://m.edsoo.ru/f8422494" TargetMode="External"/><Relationship Id="rId378" Type="http://schemas.openxmlformats.org/officeDocument/2006/relationships/hyperlink" Target="https://m.edsoo.ru/f8425cca" TargetMode="External"/><Relationship Id="rId379" Type="http://schemas.openxmlformats.org/officeDocument/2006/relationships/hyperlink" Target="https://m.edsoo.ru/f8423f9c" TargetMode="External"/><Relationship Id="rId380" Type="http://schemas.openxmlformats.org/officeDocument/2006/relationships/hyperlink" Target="https://m.edsoo.ru/f842b42c" TargetMode="External"/><Relationship Id="rId381" Type="http://schemas.openxmlformats.org/officeDocument/2006/relationships/hyperlink" Target="https://m.edsoo.ru/f842b648" TargetMode="External"/><Relationship Id="rId382" Type="http://schemas.openxmlformats.org/officeDocument/2006/relationships/hyperlink" Target="https://m.edsoo.ru/f8425ea0" TargetMode="External"/><Relationship Id="rId38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7d36" TargetMode="External"/><Relationship Id="rId385" Type="http://schemas.openxmlformats.org/officeDocument/2006/relationships/hyperlink" Target="https://m.edsoo.ru/f8426080" TargetMode="External"/><Relationship Id="rId386" Type="http://schemas.openxmlformats.org/officeDocument/2006/relationships/hyperlink" Target="https://m.edsoo.ru/f842da88" TargetMode="External"/><Relationship Id="rId387" Type="http://schemas.openxmlformats.org/officeDocument/2006/relationships/hyperlink" Target="https://m.edsoo.ru/f842a6b2" TargetMode="External"/><Relationship Id="rId388" Type="http://schemas.openxmlformats.org/officeDocument/2006/relationships/hyperlink" Target="https://m.edsoo.ru/f842a6b2" TargetMode="External"/><Relationship Id="rId389" Type="http://schemas.openxmlformats.org/officeDocument/2006/relationships/hyperlink" Target="https://m.edsoo.ru/f8424190" TargetMode="External"/><Relationship Id="rId390" Type="http://schemas.openxmlformats.org/officeDocument/2006/relationships/hyperlink" Target="https://m.edsoo.ru/f8429906" TargetMode="External"/><Relationship Id="rId391" Type="http://schemas.openxmlformats.org/officeDocument/2006/relationships/hyperlink" Target="https://m.edsoo.ru/f842c32c" TargetMode="External"/><Relationship Id="rId392" Type="http://schemas.openxmlformats.org/officeDocument/2006/relationships/hyperlink" Target="https://m.edsoo.ru/f842c53e" TargetMode="External"/><Relationship Id="rId393" Type="http://schemas.openxmlformats.org/officeDocument/2006/relationships/hyperlink" Target="https://m.edsoo.ru/f842c958" TargetMode="External"/><Relationship Id="rId394" Type="http://schemas.openxmlformats.org/officeDocument/2006/relationships/hyperlink" Target="https://m.edsoo.ru/f842cb2e" TargetMode="External"/><Relationship Id="rId395" Type="http://schemas.openxmlformats.org/officeDocument/2006/relationships/hyperlink" Target="https://m.edsoo.ru/f842d240" TargetMode="External"/><Relationship Id="rId396" Type="http://schemas.openxmlformats.org/officeDocument/2006/relationships/hyperlink" Target="https://m.edsoo.ru/f842d47a" TargetMode="External"/><Relationship Id="rId397" Type="http://schemas.openxmlformats.org/officeDocument/2006/relationships/hyperlink" Target="https://m.edsoo.ru/f842e38e" TargetMode="External"/><Relationship Id="rId398" Type="http://schemas.openxmlformats.org/officeDocument/2006/relationships/hyperlink" Target="https://m.edsoo.ru/f842d682" TargetMode="External"/><Relationship Id="rId399" Type="http://schemas.openxmlformats.org/officeDocument/2006/relationships/hyperlink" Target="https://m.edsoo.ru/f842d894" TargetMode="External"/><Relationship Id="rId400" Type="http://schemas.openxmlformats.org/officeDocument/2006/relationships/hyperlink" Target="https://m.edsoo.ru/f842e974" TargetMode="External"/><Relationship Id="rId401" Type="http://schemas.openxmlformats.org/officeDocument/2006/relationships/hyperlink" Target="https://m.edsoo.ru/f842fa4a" TargetMode="External"/><Relationship Id="rId402" Type="http://schemas.openxmlformats.org/officeDocument/2006/relationships/hyperlink" Target="https://m.edsoo.ru/f842fea0" TargetMode="External"/><Relationship Id="rId403" Type="http://schemas.openxmlformats.org/officeDocument/2006/relationships/hyperlink" Target="https://m.edsoo.ru/f842f1f8" TargetMode="External"/><Relationship Id="rId404" Type="http://schemas.openxmlformats.org/officeDocument/2006/relationships/hyperlink" Target="https://m.edsoo.ru/f842fea0" TargetMode="External"/><Relationship Id="rId405" Type="http://schemas.openxmlformats.org/officeDocument/2006/relationships/hyperlink" Target="https://m.edsoo.ru/f84321b4" TargetMode="External"/><Relationship Id="rId406" Type="http://schemas.openxmlformats.org/officeDocument/2006/relationships/hyperlink" Target="https://m.edsoo.ru/f8430332" TargetMode="External"/><Relationship Id="rId407" Type="http://schemas.openxmlformats.org/officeDocument/2006/relationships/hyperlink" Target="https://m.edsoo.ru/f843233a" TargetMode="External"/><Relationship Id="rId408" Type="http://schemas.openxmlformats.org/officeDocument/2006/relationships/hyperlink" Target="https://m.edsoo.ru/f8433af0" TargetMode="External"/><Relationship Id="rId409" Type="http://schemas.openxmlformats.org/officeDocument/2006/relationships/hyperlink" Target="https://m.edsoo.ru/f8434784" TargetMode="External"/><Relationship Id="rId410" Type="http://schemas.openxmlformats.org/officeDocument/2006/relationships/hyperlink" Target="https://m.edsoo.ru/f8434c84" TargetMode="External"/><Relationship Id="rId411" Type="http://schemas.openxmlformats.org/officeDocument/2006/relationships/hyperlink" Target="https://m.edsoo.ru/f8434a54" TargetMode="External"/><Relationship Id="rId412" Type="http://schemas.openxmlformats.org/officeDocument/2006/relationships/hyperlink" Target="https://m.edsoo.ru/f84228ae" TargetMode="External"/><Relationship Id="rId413" Type="http://schemas.openxmlformats.org/officeDocument/2006/relationships/hyperlink" Target="https://m.edsoo.ru/f8422d40" TargetMode="External"/><Relationship Id="rId414" Type="http://schemas.openxmlformats.org/officeDocument/2006/relationships/hyperlink" Target="https://m.edsoo.ru/f8423038" TargetMode="External"/><Relationship Id="rId415" Type="http://schemas.openxmlformats.org/officeDocument/2006/relationships/hyperlink" Target="https://m.edsoo.ru/f8422ac0" TargetMode="External"/><Relationship Id="rId416" Type="http://schemas.openxmlformats.org/officeDocument/2006/relationships/hyperlink" Target="https://m.edsoo.ru/f84239ca" TargetMode="External"/><Relationship Id="rId417" Type="http://schemas.openxmlformats.org/officeDocument/2006/relationships/hyperlink" Target="https://m.edsoo.ru/f8423b6e" TargetMode="External"/><Relationship Id="rId418" Type="http://schemas.openxmlformats.org/officeDocument/2006/relationships/hyperlink" Target="https://m.edsoo.ru/f8427142" TargetMode="External"/><Relationship Id="rId419" Type="http://schemas.openxmlformats.org/officeDocument/2006/relationships/hyperlink" Target="https://m.edsoo.ru/f84250e0" TargetMode="External"/><Relationship Id="rId420" Type="http://schemas.openxmlformats.org/officeDocument/2006/relationships/hyperlink" Target="https://m.edsoo.ru/f8430904" TargetMode="External"/><Relationship Id="rId421" Type="http://schemas.openxmlformats.org/officeDocument/2006/relationships/hyperlink" Target="https://m.edsoo.ru/f8423272" TargetMode="External"/><Relationship Id="rId422" Type="http://schemas.openxmlformats.org/officeDocument/2006/relationships/hyperlink" Target="https://m.edsoo.ru/f8424f28" TargetMode="External"/><Relationship Id="rId423" Type="http://schemas.openxmlformats.org/officeDocument/2006/relationships/hyperlink" Target="https://m.edsoo.ru/f84234ca" TargetMode="External"/><Relationship Id="rId424" Type="http://schemas.openxmlformats.org/officeDocument/2006/relationships/hyperlink" Target="https://m.edsoo.ru/f842900a" TargetMode="External"/><Relationship Id="rId425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26238" TargetMode="External"/><Relationship Id="rId427" Type="http://schemas.openxmlformats.org/officeDocument/2006/relationships/hyperlink" Target="https://m.edsoo.ru/f8431fd4" TargetMode="External"/><Relationship Id="rId428" Type="http://schemas.openxmlformats.org/officeDocument/2006/relationships/hyperlink" Target="https://m.edsoo.ru/f8433cda" TargetMode="External"/><Relationship Id="rId429" Type="http://schemas.openxmlformats.org/officeDocument/2006/relationships/hyperlink" Target="https://m.edsoo.ru/f841ef10" TargetMode="External"/><Relationship Id="rId430" Type="http://schemas.openxmlformats.org/officeDocument/2006/relationships/hyperlink" Target="https://m.edsoo.ru/f843157a" TargetMode="External"/><Relationship Id="rId431" Type="http://schemas.openxmlformats.org/officeDocument/2006/relationships/hyperlink" Target="https://m.edsoo.ru/f8434f36" TargetMode="External"/><Relationship Id="rId432" Type="http://schemas.openxmlformats.org/officeDocument/2006/relationships/hyperlink" Target="https://m.edsoo.ru/f843639a" TargetMode="External"/><Relationship Id="rId433" Type="http://schemas.openxmlformats.org/officeDocument/2006/relationships/hyperlink" Target="https://m.edsoo.ru/f84364e4" TargetMode="External"/><Relationship Id="rId434" Type="http://schemas.openxmlformats.org/officeDocument/2006/relationships/hyperlink" Target="https://m.edsoo.ru/f8436818" TargetMode="External"/><Relationship Id="rId435" Type="http://schemas.openxmlformats.org/officeDocument/2006/relationships/hyperlink" Target="https://m.edsoo.ru/fa250646" TargetMode="External"/><Relationship Id="rId436" Type="http://schemas.openxmlformats.org/officeDocument/2006/relationships/hyperlink" Target="https://m.edsoo.ru/f843698a" TargetMode="External"/><Relationship Id="rId437" Type="http://schemas.openxmlformats.org/officeDocument/2006/relationships/hyperlink" Target="https://m.edsoo.ru/f8436b10" TargetMode="External"/><Relationship Id="rId438" Type="http://schemas.openxmlformats.org/officeDocument/2006/relationships/hyperlink" Target="https://m.edsoo.ru/f8436caa" TargetMode="External"/><Relationship Id="rId439" Type="http://schemas.openxmlformats.org/officeDocument/2006/relationships/hyperlink" Target="https://m.edsoo.ru/f8436ffc" TargetMode="External"/><Relationship Id="rId440" Type="http://schemas.openxmlformats.org/officeDocument/2006/relationships/hyperlink" Target="https://m.edsoo.ru/f8445a70" TargetMode="External"/><Relationship Id="rId441" Type="http://schemas.openxmlformats.org/officeDocument/2006/relationships/hyperlink" Target="https://m.edsoo.ru/f8436e12" TargetMode="External"/><Relationship Id="rId442" Type="http://schemas.openxmlformats.org/officeDocument/2006/relationships/hyperlink" Target="https://m.edsoo.ru/f843a800" TargetMode="External"/><Relationship Id="rId443" Type="http://schemas.openxmlformats.org/officeDocument/2006/relationships/hyperlink" Target="https://m.edsoo.ru/f8439ff4" TargetMode="External"/><Relationship Id="rId444" Type="http://schemas.openxmlformats.org/officeDocument/2006/relationships/hyperlink" Target="https://m.edsoo.ru/f843ac10" TargetMode="External"/><Relationship Id="rId445" Type="http://schemas.openxmlformats.org/officeDocument/2006/relationships/hyperlink" Target="https://m.edsoo.ru/f8438276" TargetMode="External"/><Relationship Id="rId446" Type="http://schemas.openxmlformats.org/officeDocument/2006/relationships/hyperlink" Target="https://m.edsoo.ru/f8437fb0" TargetMode="External"/><Relationship Id="rId447" Type="http://schemas.openxmlformats.org/officeDocument/2006/relationships/hyperlink" Target="https://m.edsoo.ru/f843b818" TargetMode="External"/><Relationship Id="rId448" Type="http://schemas.openxmlformats.org/officeDocument/2006/relationships/hyperlink" Target="https://m.edsoo.ru/f843c984" TargetMode="External"/><Relationship Id="rId449" Type="http://schemas.openxmlformats.org/officeDocument/2006/relationships/hyperlink" Target="https://m.edsoo.ru/f843caec" TargetMode="External"/><Relationship Id="rId450" Type="http://schemas.openxmlformats.org/officeDocument/2006/relationships/hyperlink" Target="https://m.edsoo.ru/f843cc40" TargetMode="External"/><Relationship Id="rId451" Type="http://schemas.openxmlformats.org/officeDocument/2006/relationships/hyperlink" Target="https://m.edsoo.ru/f843cda8" TargetMode="External"/><Relationship Id="rId452" Type="http://schemas.openxmlformats.org/officeDocument/2006/relationships/hyperlink" Target="https://m.edsoo.ru/f843cefc" TargetMode="External"/><Relationship Id="rId453" Type="http://schemas.openxmlformats.org/officeDocument/2006/relationships/hyperlink" Target="https://m.edsoo.ru/f843d866" TargetMode="External"/><Relationship Id="rId454" Type="http://schemas.openxmlformats.org/officeDocument/2006/relationships/hyperlink" Target="https://m.edsoo.ru/f843dce4" TargetMode="External"/><Relationship Id="rId455" Type="http://schemas.openxmlformats.org/officeDocument/2006/relationships/hyperlink" Target="https://m.edsoo.ru/f843f210" TargetMode="External"/><Relationship Id="rId456" Type="http://schemas.openxmlformats.org/officeDocument/2006/relationships/hyperlink" Target="https://m.edsoo.ru/fa25110e" TargetMode="External"/><Relationship Id="rId457" Type="http://schemas.openxmlformats.org/officeDocument/2006/relationships/hyperlink" Target="https://m.edsoo.ru/f843f7c4" TargetMode="External"/><Relationship Id="rId458" Type="http://schemas.openxmlformats.org/officeDocument/2006/relationships/hyperlink" Target="https://m.edsoo.ru/f8440408" TargetMode="External"/><Relationship Id="rId459" Type="http://schemas.openxmlformats.org/officeDocument/2006/relationships/hyperlink" Target="https://m.edsoo.ru/f844052a" TargetMode="External"/><Relationship Id="rId460" Type="http://schemas.openxmlformats.org/officeDocument/2006/relationships/hyperlink" Target="https://m.edsoo.ru/f844168c" TargetMode="External"/><Relationship Id="rId461" Type="http://schemas.openxmlformats.org/officeDocument/2006/relationships/hyperlink" Target="https://m.edsoo.ru/f8442b90" TargetMode="External"/><Relationship Id="rId462" Type="http://schemas.openxmlformats.org/officeDocument/2006/relationships/hyperlink" Target="https://m.edsoo.ru/f8442cb2" TargetMode="External"/><Relationship Id="rId463" Type="http://schemas.openxmlformats.org/officeDocument/2006/relationships/hyperlink" Target="https://m.edsoo.ru/f843db72" TargetMode="External"/><Relationship Id="rId464" Type="http://schemas.openxmlformats.org/officeDocument/2006/relationships/hyperlink" Target="https://m.edsoo.ru/f844304a" TargetMode="External"/><Relationship Id="rId465" Type="http://schemas.openxmlformats.org/officeDocument/2006/relationships/hyperlink" Target="https://m.edsoo.ru/f8443180" TargetMode="External"/><Relationship Id="rId466" Type="http://schemas.openxmlformats.org/officeDocument/2006/relationships/hyperlink" Target="https://m.edsoo.ru/fa250cea" TargetMode="External"/><Relationship Id="rId467" Type="http://schemas.openxmlformats.org/officeDocument/2006/relationships/hyperlink" Target="https://m.edsoo.ru/f84445f8" TargetMode="External"/><Relationship Id="rId468" Type="http://schemas.openxmlformats.org/officeDocument/2006/relationships/hyperlink" Target="https://m.edsoo.ru/f84383ca" TargetMode="External"/><Relationship Id="rId469" Type="http://schemas.openxmlformats.org/officeDocument/2006/relationships/hyperlink" Target="https://m.edsoo.ru/fa250a60" TargetMode="External"/><Relationship Id="rId470" Type="http://schemas.openxmlformats.org/officeDocument/2006/relationships/hyperlink" Target="https://m.edsoo.ru/fa250a60" TargetMode="External"/><Relationship Id="rId471" Type="http://schemas.openxmlformats.org/officeDocument/2006/relationships/hyperlink" Target="https://m.edsoo.ru/fa250baa" TargetMode="External"/><Relationship Id="rId472" Type="http://schemas.openxmlformats.org/officeDocument/2006/relationships/hyperlink" Target="https://m.edsoo.ru/f8441e2a" TargetMode="External"/><Relationship Id="rId473" Type="http://schemas.openxmlformats.org/officeDocument/2006/relationships/hyperlink" Target="https://m.edsoo.ru/f84412f4" TargetMode="External"/><Relationship Id="rId474" Type="http://schemas.openxmlformats.org/officeDocument/2006/relationships/hyperlink" Target="https://m.edsoo.ru/f844369e" TargetMode="External"/><Relationship Id="rId475" Type="http://schemas.openxmlformats.org/officeDocument/2006/relationships/hyperlink" Target="https://m.edsoo.ru/f84437ca" TargetMode="External"/><Relationship Id="rId476" Type="http://schemas.openxmlformats.org/officeDocument/2006/relationships/hyperlink" Target="https://m.edsoo.ru/fa251244" TargetMode="External"/><Relationship Id="rId477" Type="http://schemas.openxmlformats.org/officeDocument/2006/relationships/hyperlink" Target="https://m.edsoo.ru/fa2513de" TargetMode="External"/><Relationship Id="rId478" Type="http://schemas.openxmlformats.org/officeDocument/2006/relationships/hyperlink" Target="https://m.edsoo.ru/f8435af7" TargetMode="External"/><Relationship Id="rId479" Type="http://schemas.openxmlformats.org/officeDocument/2006/relationships/hyperlink" Target="https://m.edsoo.ru/f8435af8" TargetMode="External"/><Relationship Id="rId480" Type="http://schemas.openxmlformats.org/officeDocument/2006/relationships/hyperlink" Target="https://m.edsoo.ru/f8435c42" TargetMode="External"/><Relationship Id="rId481" Type="http://schemas.openxmlformats.org/officeDocument/2006/relationships/hyperlink" Target="https://m.edsoo.ru/f8438e60" TargetMode="External"/><Relationship Id="rId482" Type="http://schemas.openxmlformats.org/officeDocument/2006/relationships/hyperlink" Target="https://m.edsoo.ru/f8443b1c" TargetMode="External"/><Relationship Id="rId483" Type="http://schemas.openxmlformats.org/officeDocument/2006/relationships/hyperlink" Target="https://m.edsoo.ru/f8443c3e" TargetMode="External"/><Relationship Id="rId484" Type="http://schemas.openxmlformats.org/officeDocument/2006/relationships/hyperlink" Target="https://m.edsoo.ru/f8443ee6" TargetMode="External"/><Relationship Id="rId485" Type="http://schemas.openxmlformats.org/officeDocument/2006/relationships/hyperlink" Target="https://m.edsoo.ru/f8443dc4" TargetMode="External"/><Relationship Id="rId486" Type="http://schemas.openxmlformats.org/officeDocument/2006/relationships/hyperlink" Target="https://m.edsoo.ru/f844436e" TargetMode="External"/><Relationship Id="rId487" Type="http://schemas.openxmlformats.org/officeDocument/2006/relationships/hyperlink" Target="https://m.edsoo.ru/f84444d6" TargetMode="External"/><Relationship Id="rId488" Type="http://schemas.openxmlformats.org/officeDocument/2006/relationships/hyperlink" Target="https://m.edsoo.ru/f84448dc" TargetMode="External"/><Relationship Id="rId489" Type="http://schemas.openxmlformats.org/officeDocument/2006/relationships/hyperlink" Target="https://m.edsoo.ru/f8444f3a" TargetMode="External"/><Relationship Id="rId490" Type="http://schemas.openxmlformats.org/officeDocument/2006/relationships/hyperlink" Target="https://m.edsoo.ru/f84453f4" TargetMode="External"/><Relationship Id="rId491" Type="http://schemas.openxmlformats.org/officeDocument/2006/relationships/hyperlink" Target="https://m.edsoo.ru/f84456e2" TargetMode="External"/><Relationship Id="rId492" Type="http://schemas.openxmlformats.org/officeDocument/2006/relationships/hyperlink" Target="https://m.edsoo.ru/f84456e2" TargetMode="External"/><Relationship Id="rId493" Type="http://schemas.openxmlformats.org/officeDocument/2006/relationships/hyperlink" Target="https://m.edsoo.ru/f84378da" TargetMode="External"/><Relationship Id="rId494" Type="http://schemas.openxmlformats.org/officeDocument/2006/relationships/hyperlink" Target="https://m.edsoo.ru/f84371d2" TargetMode="External"/><Relationship Id="rId495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3a67a" TargetMode="External"/><Relationship Id="rId498" Type="http://schemas.openxmlformats.org/officeDocument/2006/relationships/hyperlink" Target="https://m.edsoo.ru/f8437c72" TargetMode="External"/><Relationship Id="rId499" Type="http://schemas.openxmlformats.org/officeDocument/2006/relationships/hyperlink" Target="https://m.edsoo.ru/f843c42a" TargetMode="External"/><Relationship Id="rId500" Type="http://schemas.openxmlformats.org/officeDocument/2006/relationships/hyperlink" Target="https://m.edsoo.ru/f843c7c2" TargetMode="External"/><Relationship Id="rId501" Type="http://schemas.openxmlformats.org/officeDocument/2006/relationships/hyperlink" Target="https://m.edsoo.ru/f8438122" TargetMode="External"/><Relationship Id="rId502" Type="http://schemas.openxmlformats.org/officeDocument/2006/relationships/hyperlink" Target="https://m.edsoo.ru/f843fcd8" TargetMode="External"/><Relationship Id="rId503" Type="http://schemas.openxmlformats.org/officeDocument/2006/relationships/hyperlink" Target="https://m.edsoo.ru/f843fa44" TargetMode="External"/><Relationship Id="rId504" Type="http://schemas.openxmlformats.org/officeDocument/2006/relationships/hyperlink" Target="https://m.edsoo.ru/f843f90e" TargetMode="External"/><Relationship Id="rId505" Type="http://schemas.openxmlformats.org/officeDocument/2006/relationships/hyperlink" Target="https://m.edsoo.ru/f8440732" TargetMode="External"/><Relationship Id="rId506" Type="http://schemas.openxmlformats.org/officeDocument/2006/relationships/hyperlink" Target="https://m.edsoo.ru/f844087c" TargetMode="External"/><Relationship Id="rId507" Type="http://schemas.openxmlformats.org/officeDocument/2006/relationships/hyperlink" Target="https://m.edsoo.ru/f8441d08" TargetMode="External"/><Relationship Id="rId508" Type="http://schemas.openxmlformats.org/officeDocument/2006/relationships/hyperlink" Target="https://m.edsoo.ru/f84410a6" TargetMode="External"/><Relationship Id="rId509" Type="http://schemas.openxmlformats.org/officeDocument/2006/relationships/hyperlink" Target="https://m.edsoo.ru/f84412f4" TargetMode="External"/><Relationship Id="rId510" Type="http://schemas.openxmlformats.org/officeDocument/2006/relationships/hyperlink" Target="https://m.edsoo.ru/f844157e" TargetMode="External"/><Relationship Id="rId511" Type="http://schemas.openxmlformats.org/officeDocument/2006/relationships/hyperlink" Target="https://m.edsoo.ru/f844179a" TargetMode="External"/><Relationship Id="rId512" Type="http://schemas.openxmlformats.org/officeDocument/2006/relationships/hyperlink" Target="https://m.edsoo.ru/f844219a" TargetMode="External"/><Relationship Id="rId513" Type="http://schemas.openxmlformats.org/officeDocument/2006/relationships/hyperlink" Target="https://m.edsoo.ru/f8442a6e" TargetMode="External"/><Relationship Id="rId514" Type="http://schemas.openxmlformats.org/officeDocument/2006/relationships/hyperlink" Target="https://m.edsoo.ru/f8443298" TargetMode="External"/><Relationship Id="rId515" Type="http://schemas.openxmlformats.org/officeDocument/2006/relationships/hyperlink" Target="https://m.edsoo.ru/fa251c12" TargetMode="External"/><Relationship Id="rId516" Type="http://schemas.openxmlformats.org/officeDocument/2006/relationships/hyperlink" Target="https://m.edsoo.ru/f8439018" TargetMode="External"/><Relationship Id="rId517" Type="http://schemas.openxmlformats.org/officeDocument/2006/relationships/hyperlink" Target="https://m.edsoo.ru/f84451ba" TargetMode="External"/><Relationship Id="rId518" Type="http://schemas.openxmlformats.org/officeDocument/2006/relationships/hyperlink" Target="https://m.edsoo.ru/f84456e2" TargetMode="External"/><Relationship Id="rId519" Type="http://schemas.openxmlformats.org/officeDocument/2006/relationships/hyperlink" Target="https://m.edsoo.ru/fa251adc" TargetMode="External"/><Relationship Id="rId520" Type="http://schemas.openxmlformats.org/officeDocument/2006/relationships/hyperlink" Target="https://m.edsoo.ru/f84437ca" TargetMode="External"/><Relationship Id="rId521" Type="http://schemas.openxmlformats.org/officeDocument/2006/relationships/hyperlink" Target="https://m.edsoo.ru/f843508a" TargetMode="External"/><Relationship Id="rId522" Type="http://schemas.openxmlformats.org/officeDocument/2006/relationships/hyperlink" Target="https://m.edsoo.ru/f8435378" TargetMode="External"/><Relationship Id="rId523" Type="http://schemas.openxmlformats.org/officeDocument/2006/relationships/hyperlink" Target="https://m.edsoo.ru/f84351f2" TargetMode="External"/><Relationship Id="rId524" Type="http://schemas.openxmlformats.org/officeDocument/2006/relationships/hyperlink" Target="https://m.edsoo.ru/f843d6f4" TargetMode="External"/><Relationship Id="rId525" Type="http://schemas.openxmlformats.org/officeDocument/2006/relationships/hyperlink" Target="https://m.edsoo.ru/f84354ea" TargetMode="External"/><Relationship Id="rId526" Type="http://schemas.openxmlformats.org/officeDocument/2006/relationships/hyperlink" Target="https://m.edsoo.ru/f843f67a" TargetMode="External"/><Relationship Id="rId527" Type="http://schemas.openxmlformats.org/officeDocument/2006/relationships/hyperlink" Target="https://m.edsoo.ru/f843565c" TargetMode="External"/><Relationship Id="rId528" Type="http://schemas.openxmlformats.org/officeDocument/2006/relationships/hyperlink" Target="https://m.edsoo.ru/f843966c" TargetMode="External"/><Relationship Id="rId529" Type="http://schemas.openxmlformats.org/officeDocument/2006/relationships/hyperlink" Target="https://m.edsoo.ru/f84401e2" TargetMode="External"/><Relationship Id="rId530" Type="http://schemas.openxmlformats.org/officeDocument/2006/relationships/hyperlink" Target="https://m.edsoo.ru/f8441466" TargetMode="External"/><Relationship Id="rId531" Type="http://schemas.openxmlformats.org/officeDocument/2006/relationships/hyperlink" Target="https://m.edsoo.ru/f8441f4c" TargetMode="External"/><Relationship Id="rId532" Type="http://schemas.openxmlformats.org/officeDocument/2006/relationships/hyperlink" Target="https://m.edsoo.ru/f843aabc" TargetMode="External"/><Relationship Id="rId533" Type="http://schemas.openxmlformats.org/officeDocument/2006/relationships/hyperlink" Target="https://m.edsoo.ru/f843b67e" TargetMode="External"/><Relationship Id="rId534" Type="http://schemas.openxmlformats.org/officeDocument/2006/relationships/hyperlink" Target="https://m.edsoo.ru/f84418c6" TargetMode="External"/><Relationship Id="rId535" Type="http://schemas.openxmlformats.org/officeDocument/2006/relationships/hyperlink" Target="https://m.edsoo.ru/f843bd72" TargetMode="External"/><Relationship Id="rId536" Type="http://schemas.openxmlformats.org/officeDocument/2006/relationships/hyperlink" Target="https://m.edsoo.ru/f84401e2" TargetMode="External"/><Relationship Id="rId537" Type="http://schemas.openxmlformats.org/officeDocument/2006/relationships/numbering" Target="numbering.xml"/><Relationship Id="rId538" Type="http://schemas.openxmlformats.org/officeDocument/2006/relationships/fontTable" Target="fontTable.xml"/><Relationship Id="rId539" Type="http://schemas.openxmlformats.org/officeDocument/2006/relationships/settings" Target="settings.xml"/><Relationship Id="rId5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LibreOffice/25.8.1.1$Windows_X86_64 LibreOffice_project/54047653041915e595ad4e45cccea684809c77b5</Application>
  <AppVersion>15.0000</AppVersion>
  <Pages>223</Pages>
  <Words>21304</Words>
  <Characters>142336</Characters>
  <CharactersWithSpaces>161286</CharactersWithSpaces>
  <Paragraphs>5321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2025-09-22T16:20:49Z</dcterms:modified>
  <cp:revision>1</cp:revision>
  <dc:subject/>
  <dc:title/>
</cp:coreProperties>
</file>