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/>
      </w:pPr>
      <w:bookmarkStart w:id="0" w:name="block-17680973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1" w:name="e2472c95-ee7e-44c9-b078-51339bb4a3b5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80396ad5-8106-4cb6-8b70-17ca9308c5dd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"Ленский муниципальный район"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МБОУ"Сойгинская СШ "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bookmarkStart w:id="3" w:name="block-17680973"/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bookmarkEnd w:id="3"/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приказом №12/2 29.08.2025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Приложение к ООП НОО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2373777)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4" w:name="block-17680973_Копия_1"/>
      <w:bookmarkStart w:id="5" w:name="block-17680973_Копия_1"/>
      <w:bookmarkEnd w:id="5"/>
    </w:p>
    <w:p>
      <w:pPr>
        <w:pStyle w:val="Normal"/>
        <w:spacing w:lineRule="auto" w:line="264" w:before="0" w:after="0"/>
        <w:ind w:left="120"/>
        <w:jc w:val="both"/>
        <w:rPr/>
      </w:pPr>
      <w:bookmarkStart w:id="6" w:name="block-17680973_Копия_1"/>
      <w:bookmarkStart w:id="7" w:name="block-17680972_Копия_1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firstLine="600"/>
        <w:jc w:val="both"/>
        <w:rPr/>
      </w:pPr>
      <w:bookmarkStart w:id="8" w:name="block-17680972_Копия_1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9" w:name="block-17680972"/>
      <w:bookmarkEnd w:id="8"/>
    </w:p>
    <w:p>
      <w:pPr>
        <w:pStyle w:val="Normal"/>
        <w:spacing w:lineRule="auto" w:line="264" w:before="0" w:after="0"/>
        <w:ind w:left="120"/>
        <w:jc w:val="both"/>
        <w:rPr/>
      </w:pPr>
      <w:bookmarkStart w:id="10" w:name="block-17680975_Копия_1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pStyle w:val="Normal"/>
        <w:numPr>
          <w:ilvl w:val="0"/>
          <w:numId w:val="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pStyle w:val="Normal"/>
        <w:numPr>
          <w:ilvl w:val="0"/>
          <w:numId w:val="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1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pStyle w:val="Normal"/>
        <w:numPr>
          <w:ilvl w:val="0"/>
          <w:numId w:val="1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pStyle w:val="Normal"/>
        <w:numPr>
          <w:ilvl w:val="0"/>
          <w:numId w:val="1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pStyle w:val="Normal"/>
        <w:numPr>
          <w:ilvl w:val="0"/>
          <w:numId w:val="1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pStyle w:val="Normal"/>
        <w:numPr>
          <w:ilvl w:val="0"/>
          <w:numId w:val="1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1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1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1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1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1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2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2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2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2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2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2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25"/>
        </w:numPr>
        <w:spacing w:lineRule="auto" w:line="264" w:before="0" w:after="200"/>
        <w:jc w:val="both"/>
        <w:rPr/>
      </w:pPr>
      <w:bookmarkStart w:id="11" w:name="block-17680975_Копия_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12" w:name="block-17680975"/>
      <w:bookmarkEnd w:id="11"/>
    </w:p>
    <w:p>
      <w:pPr>
        <w:pStyle w:val="Normal"/>
        <w:spacing w:lineRule="auto" w:line="264" w:before="0" w:after="0"/>
        <w:ind w:left="120"/>
        <w:jc w:val="both"/>
        <w:rPr/>
      </w:pPr>
      <w:bookmarkStart w:id="13" w:name="block-17680976_Копия_1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2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2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2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2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3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3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3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3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34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35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36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37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38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39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pStyle w:val="Normal"/>
        <w:numPr>
          <w:ilvl w:val="0"/>
          <w:numId w:val="40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42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43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43"/>
        </w:numPr>
        <w:spacing w:lineRule="auto" w:line="264" w:before="0" w:after="200"/>
        <w:jc w:val="both"/>
        <w:rPr/>
      </w:pPr>
      <w:bookmarkStart w:id="14" w:name="block-17680976_Копия_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Start w:id="15" w:name="block-17680976"/>
      <w:bookmarkEnd w:id="14"/>
    </w:p>
    <w:p>
      <w:pPr>
        <w:pStyle w:val="Normal"/>
        <w:spacing w:before="0" w:after="0"/>
        <w:ind w:left="120"/>
        <w:jc w:val="left"/>
        <w:rPr/>
      </w:pPr>
      <w:bookmarkStart w:id="16" w:name="block-17680974"/>
      <w:bookmarkEnd w:id="15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28"/>
        <w:gridCol w:w="2560"/>
        <w:gridCol w:w="1422"/>
        <w:gridCol w:w="2455"/>
        <w:gridCol w:w="2580"/>
        <w:gridCol w:w="3849"/>
      </w:tblGrid>
      <w:tr>
        <w:trPr>
          <w:trHeight w:val="144" w:hRule="atLeast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8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8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37 </w:t>
            </w:r>
          </w:p>
        </w:tc>
        <w:tc>
          <w:tcPr>
            <w:tcW w:w="8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8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3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3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35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9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9"/>
        <w:gridCol w:w="2320"/>
        <w:gridCol w:w="1456"/>
        <w:gridCol w:w="2500"/>
        <w:gridCol w:w="2618"/>
        <w:gridCol w:w="3951"/>
      </w:tblGrid>
      <w:tr>
        <w:trPr>
          <w:trHeight w:val="144" w:hRule="atLeast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9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9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9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9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17" w:name="block-17680974"/>
      <w:bookmarkStart w:id="18" w:name="block-17680974"/>
      <w:bookmarkEnd w:id="18"/>
    </w:p>
    <w:p>
      <w:pPr>
        <w:pStyle w:val="Normal"/>
        <w:spacing w:before="0" w:after="0"/>
        <w:ind w:left="120"/>
        <w:jc w:val="left"/>
        <w:rPr/>
      </w:pPr>
      <w:bookmarkStart w:id="19" w:name="block-1768097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68"/>
        <w:gridCol w:w="3600"/>
        <w:gridCol w:w="1066"/>
        <w:gridCol w:w="2043"/>
        <w:gridCol w:w="2194"/>
        <w:gridCol w:w="1539"/>
        <w:gridCol w:w="2684"/>
      </w:tblGrid>
      <w:tr>
        <w:trPr>
          <w:trHeight w:val="144" w:hRule="atLeast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6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20" w:name="block-17680979"/>
      <w:bookmarkStart w:id="21" w:name="block-17680979"/>
      <w:bookmarkEnd w:id="21"/>
    </w:p>
    <w:p>
      <w:pPr>
        <w:pStyle w:val="Normal"/>
        <w:spacing w:before="0" w:after="0"/>
        <w:ind w:left="120"/>
        <w:jc w:val="left"/>
        <w:rPr/>
      </w:pPr>
      <w:bookmarkStart w:id="22" w:name="block-17680977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ВАРИАНТ 2. ДЛЯ САМОСТОЯТЕЛЬНОГО КОНСТРУИРОВАНИЯ ПОУРОЧНОГО ПЛАНИРОВАНИЯ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9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Style w:val="Style5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23" w:name="block-17680977"/>
      <w:bookmarkStart w:id="24" w:name="block-17680977"/>
      <w:bookmarkEnd w:id="24"/>
    </w:p>
    <w:p>
      <w:pPr>
        <w:pStyle w:val="Normal"/>
        <w:spacing w:before="0" w:after="0"/>
        <w:ind w:left="120"/>
        <w:jc w:val="left"/>
        <w:rPr/>
      </w:pPr>
      <w:bookmarkStart w:id="25" w:name="block-17680978_Копия_1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80" w:before="0" w:after="200"/>
        <w:ind w:left="120"/>
        <w:jc w:val="left"/>
        <w:rPr/>
      </w:pPr>
      <w:r>
        <w:rPr/>
      </w:r>
      <w:bookmarkStart w:id="26" w:name="block-17680978_Копия_1"/>
      <w:bookmarkStart w:id="27" w:name="block-17680978"/>
      <w:bookmarkStart w:id="28" w:name="block-17680978_Копия_1"/>
      <w:bookmarkStart w:id="29" w:name="block-17680978"/>
      <w:bookmarkEnd w:id="28"/>
      <w:bookmarkEnd w:id="29"/>
    </w:p>
    <w:p>
      <w:pPr>
        <w:pStyle w:val="Normal"/>
        <w:spacing w:before="0" w:after="200"/>
        <w:rPr/>
      </w:pPr>
      <w:r>
        <w:rPr/>
      </w:r>
      <w:bookmarkStart w:id="30" w:name="block-17680978"/>
      <w:bookmarkStart w:id="31" w:name="block-17680978"/>
      <w:bookmarkEnd w:id="3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6e4" TargetMode="External"/><Relationship Id="rId3" Type="http://schemas.openxmlformats.org/officeDocument/2006/relationships/hyperlink" Target="https://m.edsoo.ru/7f4116e4" TargetMode="External"/><Relationship Id="rId4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6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9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f9fc" TargetMode="External"/><Relationship Id="rId24" Type="http://schemas.openxmlformats.org/officeDocument/2006/relationships/hyperlink" Target="https://m.edsoo.ru/f840ff74" TargetMode="External"/><Relationship Id="rId25" Type="http://schemas.openxmlformats.org/officeDocument/2006/relationships/hyperlink" Target="https://m.edsoo.ru/f841330e" TargetMode="External"/><Relationship Id="rId26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c392" TargetMode="External"/><Relationship Id="rId29" Type="http://schemas.openxmlformats.org/officeDocument/2006/relationships/hyperlink" Target="https://m.edsoo.ru/f840d328" TargetMode="External"/><Relationship Id="rId30" Type="http://schemas.openxmlformats.org/officeDocument/2006/relationships/hyperlink" Target="https://m.edsoo.ru/f840cb62" TargetMode="External"/><Relationship Id="rId31" Type="http://schemas.openxmlformats.org/officeDocument/2006/relationships/hyperlink" Target="https://m.edsoo.ru/f840ce78" TargetMode="External"/><Relationship Id="rId32" Type="http://schemas.openxmlformats.org/officeDocument/2006/relationships/hyperlink" Target="https://m.edsoo.ru/f840d03a" TargetMode="External"/><Relationship Id="rId33" Type="http://schemas.openxmlformats.org/officeDocument/2006/relationships/hyperlink" Target="https://m.edsoo.ru/f840da26" TargetMode="External"/><Relationship Id="rId34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0de" TargetMode="External"/><Relationship Id="rId36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6a6" TargetMode="External"/><Relationship Id="rId39" Type="http://schemas.openxmlformats.org/officeDocument/2006/relationships/hyperlink" Target="https://m.edsoo.ru/f840e85e" TargetMode="External"/><Relationship Id="rId40" Type="http://schemas.openxmlformats.org/officeDocument/2006/relationships/hyperlink" Target="https://m.edsoo.ru/f840ea16" TargetMode="External"/><Relationship Id="rId41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0ebe2" TargetMode="External"/><Relationship Id="rId43" Type="http://schemas.openxmlformats.org/officeDocument/2006/relationships/hyperlink" Target="https://m.edsoo.ru/f840ed90" TargetMode="External"/><Relationship Id="rId44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0fde4" TargetMode="External"/><Relationship Id="rId46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f78" TargetMode="External"/><Relationship Id="rId49" Type="http://schemas.openxmlformats.org/officeDocument/2006/relationships/hyperlink" Target="https://m.edsoo.ru/f84116c6" TargetMode="External"/><Relationship Id="rId50" Type="http://schemas.openxmlformats.org/officeDocument/2006/relationships/hyperlink" Target="https://m.edsoo.ru/f8410dd4" TargetMode="External"/><Relationship Id="rId51" Type="http://schemas.openxmlformats.org/officeDocument/2006/relationships/hyperlink" Target="https://m.edsoo.ru/f8410aa0" TargetMode="External"/><Relationship Id="rId52" Type="http://schemas.openxmlformats.org/officeDocument/2006/relationships/hyperlink" Target="https://m.edsoo.ru/f8410654" TargetMode="External"/><Relationship Id="rId53" Type="http://schemas.openxmlformats.org/officeDocument/2006/relationships/hyperlink" Target="https://m.edsoo.ru/f8410c3a" TargetMode="External"/><Relationship Id="rId54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f90" TargetMode="External"/><Relationship Id="rId56" Type="http://schemas.openxmlformats.org/officeDocument/2006/relationships/hyperlink" Target="https://m.edsoo.ru/f8411dd8" TargetMode="External"/><Relationship Id="rId57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18a6" TargetMode="External"/><Relationship Id="rId59" Type="http://schemas.openxmlformats.org/officeDocument/2006/relationships/hyperlink" Target="https://m.edsoo.ru/f84112c0" TargetMode="External"/><Relationship Id="rId60" Type="http://schemas.openxmlformats.org/officeDocument/2006/relationships/hyperlink" Target="https://m.edsoo.ru/f841254e" TargetMode="External"/><Relationship Id="rId61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12896" TargetMode="External"/><Relationship Id="rId63" Type="http://schemas.openxmlformats.org/officeDocument/2006/relationships/hyperlink" Target="https://m.edsoo.ru/f8412a1c" TargetMode="External"/><Relationship Id="rId64" Type="http://schemas.openxmlformats.org/officeDocument/2006/relationships/hyperlink" Target="https://m.edsoo.ru/f8412ef4" TargetMode="External"/><Relationship Id="rId65" Type="http://schemas.openxmlformats.org/officeDocument/2006/relationships/hyperlink" Target="https://m.edsoo.ru/f8413c3c" TargetMode="External"/><Relationship Id="rId66" Type="http://schemas.openxmlformats.org/officeDocument/2006/relationships/hyperlink" Target="https://m.edsoo.ru/f8413e30" TargetMode="External"/><Relationship Id="rId67" Type="http://schemas.openxmlformats.org/officeDocument/2006/relationships/hyperlink" Target="https://m.edsoo.ru/f84140ba" TargetMode="External"/><Relationship Id="rId68" Type="http://schemas.openxmlformats.org/officeDocument/2006/relationships/hyperlink" Target="https://m.edsoo.ru/f841380e" TargetMode="External"/><Relationship Id="rId69" Type="http://schemas.openxmlformats.org/officeDocument/2006/relationships/hyperlink" Target="https://m.edsoo.ru/f8414d1c" TargetMode="External"/><Relationship Id="rId70" Type="http://schemas.openxmlformats.org/officeDocument/2006/relationships/hyperlink" Target="https://m.edsoo.ru/f8414eca" TargetMode="External"/><Relationship Id="rId71" Type="http://schemas.openxmlformats.org/officeDocument/2006/relationships/hyperlink" Target="https://m.edsoo.ru/f8418dc2" TargetMode="External"/><Relationship Id="rId72" Type="http://schemas.openxmlformats.org/officeDocument/2006/relationships/hyperlink" Target="https://m.edsoo.ru/f8415118" TargetMode="External"/><Relationship Id="rId73" Type="http://schemas.openxmlformats.org/officeDocument/2006/relationships/hyperlink" Target="https://m.edsoo.ru/f8415b9a" TargetMode="External"/><Relationship Id="rId74" Type="http://schemas.openxmlformats.org/officeDocument/2006/relationships/hyperlink" Target="https://m.edsoo.ru/f841580c" TargetMode="External"/><Relationship Id="rId75" Type="http://schemas.openxmlformats.org/officeDocument/2006/relationships/hyperlink" Target="https://m.edsoo.ru/f8415636" TargetMode="External"/><Relationship Id="rId76" Type="http://schemas.openxmlformats.org/officeDocument/2006/relationships/hyperlink" Target="https://m.edsoo.ru/f8418dc2" TargetMode="External"/><Relationship Id="rId77" Type="http://schemas.openxmlformats.org/officeDocument/2006/relationships/hyperlink" Target="https://m.edsoo.ru/f8415da2" TargetMode="External"/><Relationship Id="rId78" Type="http://schemas.openxmlformats.org/officeDocument/2006/relationships/hyperlink" Target="https://m.edsoo.ru/f8415f50" TargetMode="External"/><Relationship Id="rId79" Type="http://schemas.openxmlformats.org/officeDocument/2006/relationships/hyperlink" Target="https://m.edsoo.ru/f8416306" TargetMode="External"/><Relationship Id="rId80" Type="http://schemas.openxmlformats.org/officeDocument/2006/relationships/hyperlink" Target="https://m.edsoo.ru/f84164be" TargetMode="External"/><Relationship Id="rId81" Type="http://schemas.openxmlformats.org/officeDocument/2006/relationships/hyperlink" Target="https://m.edsoo.ru/f8416180" TargetMode="External"/><Relationship Id="rId82" Type="http://schemas.openxmlformats.org/officeDocument/2006/relationships/hyperlink" Target="https://m.edsoo.ru/f8416996" TargetMode="External"/><Relationship Id="rId83" Type="http://schemas.openxmlformats.org/officeDocument/2006/relationships/hyperlink" Target="https://m.edsoo.ru/f8416b58" TargetMode="External"/><Relationship Id="rId84" Type="http://schemas.openxmlformats.org/officeDocument/2006/relationships/hyperlink" Target="https://m.edsoo.ru/f8416cfc" TargetMode="External"/><Relationship Id="rId85" Type="http://schemas.openxmlformats.org/officeDocument/2006/relationships/hyperlink" Target="https://m.edsoo.ru/f8416fae" TargetMode="External"/><Relationship Id="rId86" Type="http://schemas.openxmlformats.org/officeDocument/2006/relationships/hyperlink" Target="https://m.edsoo.ru/f8417b34" TargetMode="External"/><Relationship Id="rId87" Type="http://schemas.openxmlformats.org/officeDocument/2006/relationships/hyperlink" Target="https://m.edsoo.ru/f8417d1e" TargetMode="External"/><Relationship Id="rId88" Type="http://schemas.openxmlformats.org/officeDocument/2006/relationships/hyperlink" Target="https://m.edsoo.ru/f8417f08" TargetMode="External"/><Relationship Id="rId89" Type="http://schemas.openxmlformats.org/officeDocument/2006/relationships/hyperlink" Target="https://m.edsoo.ru/f84181ce" TargetMode="External"/><Relationship Id="rId90" Type="http://schemas.openxmlformats.org/officeDocument/2006/relationships/hyperlink" Target="https://m.edsoo.ru/f84185ac" TargetMode="External"/><Relationship Id="rId91" Type="http://schemas.openxmlformats.org/officeDocument/2006/relationships/hyperlink" Target="https://m.edsoo.ru/f8417526" TargetMode="External"/><Relationship Id="rId92" Type="http://schemas.openxmlformats.org/officeDocument/2006/relationships/hyperlink" Target="https://m.edsoo.ru/f8419c54" TargetMode="External"/><Relationship Id="rId93" Type="http://schemas.openxmlformats.org/officeDocument/2006/relationships/hyperlink" Target="https://m.edsoo.ru/f8419894" TargetMode="External"/><Relationship Id="rId94" Type="http://schemas.openxmlformats.org/officeDocument/2006/relationships/hyperlink" Target="https://m.edsoo.ru/f841b284" TargetMode="External"/><Relationship Id="rId95" Type="http://schemas.openxmlformats.org/officeDocument/2006/relationships/hyperlink" Target="https://m.edsoo.ru/f841b4aa" TargetMode="External"/><Relationship Id="rId96" Type="http://schemas.openxmlformats.org/officeDocument/2006/relationships/hyperlink" Target="https://m.edsoo.ru/f841c56c" TargetMode="External"/><Relationship Id="rId97" Type="http://schemas.openxmlformats.org/officeDocument/2006/relationships/hyperlink" Target="https://m.edsoo.ru/f841c800" TargetMode="External"/><Relationship Id="rId98" Type="http://schemas.openxmlformats.org/officeDocument/2006/relationships/hyperlink" Target="https://m.edsoo.ru/f841c9f4" TargetMode="External"/><Relationship Id="rId99" Type="http://schemas.openxmlformats.org/officeDocument/2006/relationships/hyperlink" Target="https://m.edsoo.ru/f841dac0" TargetMode="External"/><Relationship Id="rId100" Type="http://schemas.openxmlformats.org/officeDocument/2006/relationships/hyperlink" Target="https://m.edsoo.ru/f841d188" TargetMode="External"/><Relationship Id="rId101" Type="http://schemas.openxmlformats.org/officeDocument/2006/relationships/hyperlink" Target="https://m.edsoo.ru/f841d8ea" TargetMode="External"/><Relationship Id="rId102" Type="http://schemas.openxmlformats.org/officeDocument/2006/relationships/hyperlink" Target="https://m.edsoo.ru/f841d336" TargetMode="External"/><Relationship Id="rId103" Type="http://schemas.openxmlformats.org/officeDocument/2006/relationships/hyperlink" Target="https://m.edsoo.ru/f841dc50" TargetMode="External"/><Relationship Id="rId104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254e" TargetMode="External"/><Relationship Id="rId106" Type="http://schemas.openxmlformats.org/officeDocument/2006/relationships/hyperlink" Target="https://m.edsoo.ru/f84123aa" TargetMode="External"/><Relationship Id="rId107" Type="http://schemas.openxmlformats.org/officeDocument/2006/relationships/hyperlink" Target="https://m.edsoo.ru/f8412d5a" TargetMode="External"/><Relationship Id="rId108" Type="http://schemas.openxmlformats.org/officeDocument/2006/relationships/hyperlink" Target="https://m.edsoo.ru/f84140ba" TargetMode="External"/><Relationship Id="rId109" Type="http://schemas.openxmlformats.org/officeDocument/2006/relationships/hyperlink" Target="https://m.edsoo.ru/f841427c" TargetMode="External"/><Relationship Id="rId110" Type="http://schemas.openxmlformats.org/officeDocument/2006/relationships/hyperlink" Target="https://m.edsoo.ru/f84134bc" TargetMode="External"/><Relationship Id="rId111" Type="http://schemas.openxmlformats.org/officeDocument/2006/relationships/hyperlink" Target="https://m.edsoo.ru/f841380e" TargetMode="External"/><Relationship Id="rId112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67e" TargetMode="External"/><Relationship Id="rId114" Type="http://schemas.openxmlformats.org/officeDocument/2006/relationships/hyperlink" Target="https://m.edsoo.ru/f8413c3c" TargetMode="External"/><Relationship Id="rId115" Type="http://schemas.openxmlformats.org/officeDocument/2006/relationships/hyperlink" Target="https://m.edsoo.ru/f841213e" TargetMode="External"/><Relationship Id="rId116" Type="http://schemas.openxmlformats.org/officeDocument/2006/relationships/hyperlink" Target="https://m.edsoo.ru/f8412ef4" TargetMode="External"/><Relationship Id="rId117" Type="http://schemas.openxmlformats.org/officeDocument/2006/relationships/hyperlink" Target="https://m.edsoo.ru/f841314c" TargetMode="External"/><Relationship Id="rId118" Type="http://schemas.openxmlformats.org/officeDocument/2006/relationships/hyperlink" Target="https://m.edsoo.ru/f841481c" TargetMode="External"/><Relationship Id="rId119" Type="http://schemas.openxmlformats.org/officeDocument/2006/relationships/hyperlink" Target="https://m.edsoo.ru/f8414650" TargetMode="External"/><Relationship Id="rId120" Type="http://schemas.openxmlformats.org/officeDocument/2006/relationships/hyperlink" Target="https://m.edsoo.ru/f84149d4" TargetMode="External"/><Relationship Id="rId121" Type="http://schemas.openxmlformats.org/officeDocument/2006/relationships/hyperlink" Target="https://m.edsoo.ru/f8414b6e" TargetMode="External"/><Relationship Id="rId122" Type="http://schemas.openxmlformats.org/officeDocument/2006/relationships/hyperlink" Target="https://m.edsoo.ru/f84112c0" TargetMode="External"/><Relationship Id="rId123" Type="http://schemas.openxmlformats.org/officeDocument/2006/relationships/hyperlink" Target="https://m.edsoo.ru/f840c162" TargetMode="External"/><Relationship Id="rId124" Type="http://schemas.openxmlformats.org/officeDocument/2006/relationships/hyperlink" Target="https://m.edsoo.ru/f840c392" TargetMode="External"/><Relationship Id="rId125" Type="http://schemas.openxmlformats.org/officeDocument/2006/relationships/hyperlink" Target="https://m.edsoo.ru/f840c9c8" TargetMode="External"/><Relationship Id="rId126" Type="http://schemas.openxmlformats.org/officeDocument/2006/relationships/hyperlink" Target="https://m.edsoo.ru/f840c7ca" TargetMode="External"/><Relationship Id="rId127" Type="http://schemas.openxmlformats.org/officeDocument/2006/relationships/hyperlink" Target="https://m.edsoo.ru/f840cce8" TargetMode="External"/><Relationship Id="rId128" Type="http://schemas.openxmlformats.org/officeDocument/2006/relationships/hyperlink" Target="https://m.edsoo.ru/f840cb62" TargetMode="External"/><Relationship Id="rId129" Type="http://schemas.openxmlformats.org/officeDocument/2006/relationships/hyperlink" Target="https://m.edsoo.ru/f840ce78" TargetMode="External"/><Relationship Id="rId130" Type="http://schemas.openxmlformats.org/officeDocument/2006/relationships/hyperlink" Target="https://m.edsoo.ru/f840d03a" TargetMode="External"/><Relationship Id="rId131" Type="http://schemas.openxmlformats.org/officeDocument/2006/relationships/hyperlink" Target="https://m.edsoo.ru/f840d328" TargetMode="External"/><Relationship Id="rId132" Type="http://schemas.openxmlformats.org/officeDocument/2006/relationships/hyperlink" Target="https://m.edsoo.ru/f840d846" TargetMode="External"/><Relationship Id="rId133" Type="http://schemas.openxmlformats.org/officeDocument/2006/relationships/hyperlink" Target="https://m.edsoo.ru/f8412706" TargetMode="External"/><Relationship Id="rId134" Type="http://schemas.openxmlformats.org/officeDocument/2006/relationships/hyperlink" Target="https://m.edsoo.ru/f8412896" TargetMode="External"/><Relationship Id="rId135" Type="http://schemas.openxmlformats.org/officeDocument/2006/relationships/hyperlink" Target="https://m.edsoo.ru/f840dd78" TargetMode="External"/><Relationship Id="rId136" Type="http://schemas.openxmlformats.org/officeDocument/2006/relationships/hyperlink" Target="https://m.edsoo.ru/f840dbde" TargetMode="External"/><Relationship Id="rId137" Type="http://schemas.openxmlformats.org/officeDocument/2006/relationships/hyperlink" Target="https://m.edsoo.ru/f840f9fc" TargetMode="External"/><Relationship Id="rId138" Type="http://schemas.openxmlformats.org/officeDocument/2006/relationships/hyperlink" Target="https://m.edsoo.ru/f840df26" TargetMode="External"/><Relationship Id="rId139" Type="http://schemas.openxmlformats.org/officeDocument/2006/relationships/hyperlink" Target="https://m.edsoo.ru/f840f240" TargetMode="External"/><Relationship Id="rId140" Type="http://schemas.openxmlformats.org/officeDocument/2006/relationships/hyperlink" Target="https://m.edsoo.ru/f840e0de" TargetMode="External"/><Relationship Id="rId141" Type="http://schemas.openxmlformats.org/officeDocument/2006/relationships/hyperlink" Target="https://m.edsoo.ru/f840e282" TargetMode="External"/><Relationship Id="rId142" Type="http://schemas.openxmlformats.org/officeDocument/2006/relationships/hyperlink" Target="https://m.edsoo.ru/f840e41c" TargetMode="External"/><Relationship Id="rId143" Type="http://schemas.openxmlformats.org/officeDocument/2006/relationships/hyperlink" Target="https://m.edsoo.ru/f840e6a6" TargetMode="External"/><Relationship Id="rId144" Type="http://schemas.openxmlformats.org/officeDocument/2006/relationships/hyperlink" Target="https://m.edsoo.ru/f840fde4" TargetMode="External"/><Relationship Id="rId145" Type="http://schemas.openxmlformats.org/officeDocument/2006/relationships/hyperlink" Target="https://m.edsoo.ru/f8412a1c" TargetMode="External"/><Relationship Id="rId146" Type="http://schemas.openxmlformats.org/officeDocument/2006/relationships/hyperlink" Target="https://m.edsoo.ru/f840e85e" TargetMode="External"/><Relationship Id="rId147" Type="http://schemas.openxmlformats.org/officeDocument/2006/relationships/hyperlink" Target="https://m.edsoo.ru/f840ea16" TargetMode="External"/><Relationship Id="rId148" Type="http://schemas.openxmlformats.org/officeDocument/2006/relationships/hyperlink" Target="https://m.edsoo.ru/f840ebe2" TargetMode="External"/><Relationship Id="rId149" Type="http://schemas.openxmlformats.org/officeDocument/2006/relationships/hyperlink" Target="https://m.edsoo.ru/f840ed90" TargetMode="External"/><Relationship Id="rId150" Type="http://schemas.openxmlformats.org/officeDocument/2006/relationships/hyperlink" Target="https://m.edsoo.ru/f840ef2a" TargetMode="External"/><Relationship Id="rId151" Type="http://schemas.openxmlformats.org/officeDocument/2006/relationships/hyperlink" Target="https://m.edsoo.ru/f840f0b0" TargetMode="External"/><Relationship Id="rId152" Type="http://schemas.openxmlformats.org/officeDocument/2006/relationships/hyperlink" Target="https://m.edsoo.ru/f8412b98" TargetMode="External"/><Relationship Id="rId153" Type="http://schemas.openxmlformats.org/officeDocument/2006/relationships/hyperlink" Target="https://m.edsoo.ru/f841030c" TargetMode="External"/><Relationship Id="rId154" Type="http://schemas.openxmlformats.org/officeDocument/2006/relationships/hyperlink" Target="https://m.edsoo.ru/f840ff74" TargetMode="External"/><Relationship Id="rId155" Type="http://schemas.openxmlformats.org/officeDocument/2006/relationships/hyperlink" Target="https://m.edsoo.ru/f8410122" TargetMode="External"/><Relationship Id="rId156" Type="http://schemas.openxmlformats.org/officeDocument/2006/relationships/hyperlink" Target="https://m.edsoo.ru/f84104ba" TargetMode="External"/><Relationship Id="rId157" Type="http://schemas.openxmlformats.org/officeDocument/2006/relationships/hyperlink" Target="https://m.edsoo.ru/f8410654" TargetMode="External"/><Relationship Id="rId158" Type="http://schemas.openxmlformats.org/officeDocument/2006/relationships/hyperlink" Target="https://m.edsoo.ru/f84116c6" TargetMode="External"/><Relationship Id="rId159" Type="http://schemas.openxmlformats.org/officeDocument/2006/relationships/hyperlink" Target="https://m.edsoo.ru/f8410aa0" TargetMode="External"/><Relationship Id="rId160" Type="http://schemas.openxmlformats.org/officeDocument/2006/relationships/hyperlink" Target="https://m.edsoo.ru/f8410dd4" TargetMode="External"/><Relationship Id="rId161" Type="http://schemas.openxmlformats.org/officeDocument/2006/relationships/hyperlink" Target="https://m.edsoo.ru/f8411108" TargetMode="External"/><Relationship Id="rId162" Type="http://schemas.openxmlformats.org/officeDocument/2006/relationships/hyperlink" Target="https://m.edsoo.ru/f841146e" TargetMode="External"/><Relationship Id="rId163" Type="http://schemas.openxmlformats.org/officeDocument/2006/relationships/hyperlink" Target="https://m.edsoo.ru/f8410f78" TargetMode="External"/><Relationship Id="rId164" Type="http://schemas.openxmlformats.org/officeDocument/2006/relationships/hyperlink" Target="https://m.edsoo.ru/f8410c3a" TargetMode="External"/><Relationship Id="rId165" Type="http://schemas.openxmlformats.org/officeDocument/2006/relationships/hyperlink" Target="https://m.edsoo.ru/f84118a6" TargetMode="External"/><Relationship Id="rId166" Type="http://schemas.openxmlformats.org/officeDocument/2006/relationships/hyperlink" Target="https://m.edsoo.ru/f8411a5e" TargetMode="External"/><Relationship Id="rId167" Type="http://schemas.openxmlformats.org/officeDocument/2006/relationships/hyperlink" Target="https://m.edsoo.ru/f8410910" TargetMode="External"/><Relationship Id="rId168" Type="http://schemas.openxmlformats.org/officeDocument/2006/relationships/hyperlink" Target="https://m.edsoo.ru/f8411c0c" TargetMode="External"/><Relationship Id="rId169" Type="http://schemas.openxmlformats.org/officeDocument/2006/relationships/hyperlink" Target="https://m.edsoo.ru/f8411dd8" TargetMode="External"/><Relationship Id="rId170" Type="http://schemas.openxmlformats.org/officeDocument/2006/relationships/hyperlink" Target="https://m.edsoo.ru/f8411f90" TargetMode="External"/><Relationship Id="rId171" Type="http://schemas.openxmlformats.org/officeDocument/2006/relationships/hyperlink" Target="https://m.edsoo.ru/f841d8ea" TargetMode="External"/><Relationship Id="rId172" Type="http://schemas.openxmlformats.org/officeDocument/2006/relationships/hyperlink" Target="https://m.edsoo.ru/f841d188" TargetMode="External"/><Relationship Id="rId173" Type="http://schemas.openxmlformats.org/officeDocument/2006/relationships/hyperlink" Target="https://m.edsoo.ru/f841d336" TargetMode="External"/><Relationship Id="rId174" Type="http://schemas.openxmlformats.org/officeDocument/2006/relationships/hyperlink" Target="https://m.edsoo.ru/f841dac0" TargetMode="External"/><Relationship Id="rId175" Type="http://schemas.openxmlformats.org/officeDocument/2006/relationships/hyperlink" Target="https://m.edsoo.ru/f841e664" TargetMode="External"/><Relationship Id="rId176" Type="http://schemas.openxmlformats.org/officeDocument/2006/relationships/hyperlink" Target="https://m.edsoo.ru/f841e4c0" TargetMode="External"/><Relationship Id="rId177" Type="http://schemas.openxmlformats.org/officeDocument/2006/relationships/hyperlink" Target="https://m.edsoo.ru/f841e876" TargetMode="External"/><Relationship Id="rId178" Type="http://schemas.openxmlformats.org/officeDocument/2006/relationships/hyperlink" Target="https://m.edsoo.ru/f841dc50" TargetMode="External"/><Relationship Id="rId179" Type="http://schemas.openxmlformats.org/officeDocument/2006/relationships/hyperlink" Target="https://m.edsoo.ru/f8418bb0" TargetMode="External"/><Relationship Id="rId180" Type="http://schemas.openxmlformats.org/officeDocument/2006/relationships/hyperlink" Target="https://m.edsoo.ru/f8418dc2" TargetMode="External"/><Relationship Id="rId181" Type="http://schemas.openxmlformats.org/officeDocument/2006/relationships/hyperlink" Target="https://m.edsoo.ru/f841a082" TargetMode="External"/><Relationship Id="rId182" Type="http://schemas.openxmlformats.org/officeDocument/2006/relationships/hyperlink" Target="https://m.edsoo.ru/f841a262" TargetMode="External"/><Relationship Id="rId183" Type="http://schemas.openxmlformats.org/officeDocument/2006/relationships/hyperlink" Target="https://m.edsoo.ru/f8419894" TargetMode="External"/><Relationship Id="rId184" Type="http://schemas.openxmlformats.org/officeDocument/2006/relationships/hyperlink" Target="https://m.edsoo.ru/f8419894" TargetMode="External"/><Relationship Id="rId185" Type="http://schemas.openxmlformats.org/officeDocument/2006/relationships/hyperlink" Target="https://m.edsoo.ru/f8419c54" TargetMode="External"/><Relationship Id="rId186" Type="http://schemas.openxmlformats.org/officeDocument/2006/relationships/hyperlink" Target="https://m.edsoo.ru/f841b284" TargetMode="External"/><Relationship Id="rId187" Type="http://schemas.openxmlformats.org/officeDocument/2006/relationships/hyperlink" Target="https://m.edsoo.ru/f8419e7a" TargetMode="External"/><Relationship Id="rId188" Type="http://schemas.openxmlformats.org/officeDocument/2006/relationships/hyperlink" Target="https://m.edsoo.ru/f841b4aa" TargetMode="External"/><Relationship Id="rId189" Type="http://schemas.openxmlformats.org/officeDocument/2006/relationships/hyperlink" Target="https://m.edsoo.ru/f841b694" TargetMode="External"/><Relationship Id="rId190" Type="http://schemas.openxmlformats.org/officeDocument/2006/relationships/hyperlink" Target="https://m.edsoo.ru/f841b89c" TargetMode="External"/><Relationship Id="rId191" Type="http://schemas.openxmlformats.org/officeDocument/2006/relationships/hyperlink" Target="https://m.edsoo.ru/f841bf72" TargetMode="External"/><Relationship Id="rId192" Type="http://schemas.openxmlformats.org/officeDocument/2006/relationships/hyperlink" Target="https://m.edsoo.ru/f841c12a" TargetMode="External"/><Relationship Id="rId193" Type="http://schemas.openxmlformats.org/officeDocument/2006/relationships/hyperlink" Target="https://m.edsoo.ru/f841c56c" TargetMode="External"/><Relationship Id="rId194" Type="http://schemas.openxmlformats.org/officeDocument/2006/relationships/hyperlink" Target="https://m.edsoo.ru/f841c800" TargetMode="External"/><Relationship Id="rId195" Type="http://schemas.openxmlformats.org/officeDocument/2006/relationships/hyperlink" Target="https://m.edsoo.ru/f841c9f4" TargetMode="External"/><Relationship Id="rId196" Type="http://schemas.openxmlformats.org/officeDocument/2006/relationships/hyperlink" Target="https://m.edsoo.ru/f841cd14" TargetMode="External"/><Relationship Id="rId197" Type="http://schemas.openxmlformats.org/officeDocument/2006/relationships/hyperlink" Target="https://m.edsoo.ru/f841cf94" TargetMode="External"/><Relationship Id="rId198" Type="http://schemas.openxmlformats.org/officeDocument/2006/relationships/hyperlink" Target="https://m.edsoo.ru/f841ae1a" TargetMode="External"/><Relationship Id="rId199" Type="http://schemas.openxmlformats.org/officeDocument/2006/relationships/hyperlink" Target="https://m.edsoo.ru/f8415b9a" TargetMode="External"/><Relationship Id="rId200" Type="http://schemas.openxmlformats.org/officeDocument/2006/relationships/hyperlink" Target="https://m.edsoo.ru/f841d516" TargetMode="External"/><Relationship Id="rId201" Type="http://schemas.openxmlformats.org/officeDocument/2006/relationships/hyperlink" Target="https://m.edsoo.ru/f841a62c" TargetMode="External"/><Relationship Id="rId202" Type="http://schemas.openxmlformats.org/officeDocument/2006/relationships/hyperlink" Target="https://m.edsoo.ru/f841a82a" TargetMode="External"/><Relationship Id="rId203" Type="http://schemas.openxmlformats.org/officeDocument/2006/relationships/hyperlink" Target="https://m.edsoo.ru/f8414d1c" TargetMode="External"/><Relationship Id="rId204" Type="http://schemas.openxmlformats.org/officeDocument/2006/relationships/hyperlink" Target="https://m.edsoo.ru/f8414eca" TargetMode="External"/><Relationship Id="rId205" Type="http://schemas.openxmlformats.org/officeDocument/2006/relationships/hyperlink" Target="https://m.edsoo.ru/f841668a" TargetMode="External"/><Relationship Id="rId206" Type="http://schemas.openxmlformats.org/officeDocument/2006/relationships/hyperlink" Target="https://m.edsoo.ru/f841668a" TargetMode="External"/><Relationship Id="rId207" Type="http://schemas.openxmlformats.org/officeDocument/2006/relationships/hyperlink" Target="https://m.edsoo.ru/f8416806" TargetMode="External"/><Relationship Id="rId208" Type="http://schemas.openxmlformats.org/officeDocument/2006/relationships/hyperlink" Target="https://m.edsoo.ru/f8416996" TargetMode="External"/><Relationship Id="rId209" Type="http://schemas.openxmlformats.org/officeDocument/2006/relationships/hyperlink" Target="https://m.edsoo.ru/f8416b58" TargetMode="External"/><Relationship Id="rId210" Type="http://schemas.openxmlformats.org/officeDocument/2006/relationships/hyperlink" Target="https://m.edsoo.ru/f8416cfc" TargetMode="External"/><Relationship Id="rId211" Type="http://schemas.openxmlformats.org/officeDocument/2006/relationships/hyperlink" Target="https://m.edsoo.ru/f8416fae" TargetMode="External"/><Relationship Id="rId212" Type="http://schemas.openxmlformats.org/officeDocument/2006/relationships/hyperlink" Target="https://m.edsoo.ru/f8417382" TargetMode="External"/><Relationship Id="rId213" Type="http://schemas.openxmlformats.org/officeDocument/2006/relationships/hyperlink" Target="https://m.edsoo.ru/f8417526" TargetMode="External"/><Relationship Id="rId214" Type="http://schemas.openxmlformats.org/officeDocument/2006/relationships/hyperlink" Target="https://m.edsoo.ru/f8417918" TargetMode="External"/><Relationship Id="rId215" Type="http://schemas.openxmlformats.org/officeDocument/2006/relationships/hyperlink" Target="https://m.edsoo.ru/f8417b34" TargetMode="External"/><Relationship Id="rId216" Type="http://schemas.openxmlformats.org/officeDocument/2006/relationships/hyperlink" Target="https://m.edsoo.ru/f8417d1e" TargetMode="External"/><Relationship Id="rId217" Type="http://schemas.openxmlformats.org/officeDocument/2006/relationships/hyperlink" Target="https://m.edsoo.ru/f8417f08" TargetMode="External"/><Relationship Id="rId218" Type="http://schemas.openxmlformats.org/officeDocument/2006/relationships/hyperlink" Target="https://m.edsoo.ru/f84183b8" TargetMode="External"/><Relationship Id="rId219" Type="http://schemas.openxmlformats.org/officeDocument/2006/relationships/hyperlink" Target="https://m.edsoo.ru/f84181ce" TargetMode="External"/><Relationship Id="rId220" Type="http://schemas.openxmlformats.org/officeDocument/2006/relationships/hyperlink" Target="https://m.edsoo.ru/f8418778" TargetMode="External"/><Relationship Id="rId221" Type="http://schemas.openxmlformats.org/officeDocument/2006/relationships/hyperlink" Target="https://m.edsoo.ru/f84185ac" TargetMode="External"/><Relationship Id="rId222" Type="http://schemas.openxmlformats.org/officeDocument/2006/relationships/hyperlink" Target="https://m.edsoo.ru/f841546a" TargetMode="External"/><Relationship Id="rId223" Type="http://schemas.openxmlformats.org/officeDocument/2006/relationships/hyperlink" Target="https://m.edsoo.ru/f841580c" TargetMode="External"/><Relationship Id="rId224" Type="http://schemas.openxmlformats.org/officeDocument/2006/relationships/hyperlink" Target="https://m.edsoo.ru/f8415118" TargetMode="External"/><Relationship Id="rId225" Type="http://schemas.openxmlformats.org/officeDocument/2006/relationships/hyperlink" Target="https://m.edsoo.ru/f84152c6" TargetMode="External"/><Relationship Id="rId226" Type="http://schemas.openxmlformats.org/officeDocument/2006/relationships/hyperlink" Target="https://m.edsoo.ru/f8415636" TargetMode="External"/><Relationship Id="rId227" Type="http://schemas.openxmlformats.org/officeDocument/2006/relationships/hyperlink" Target="https://m.edsoo.ru/f8415da2" TargetMode="External"/><Relationship Id="rId228" Type="http://schemas.openxmlformats.org/officeDocument/2006/relationships/hyperlink" Target="https://m.edsoo.ru/f8416306" TargetMode="External"/><Relationship Id="rId229" Type="http://schemas.openxmlformats.org/officeDocument/2006/relationships/hyperlink" Target="https://m.edsoo.ru/f8416180" TargetMode="External"/><Relationship Id="rId230" Type="http://schemas.openxmlformats.org/officeDocument/2006/relationships/hyperlink" Target="https://m.edsoo.ru/f8415f50" TargetMode="External"/><Relationship Id="rId231" Type="http://schemas.openxmlformats.org/officeDocument/2006/relationships/numbering" Target="numbering.xml"/><Relationship Id="rId232" Type="http://schemas.openxmlformats.org/officeDocument/2006/relationships/fontTable" Target="fontTable.xml"/><Relationship Id="rId233" Type="http://schemas.openxmlformats.org/officeDocument/2006/relationships/settings" Target="settings.xml"/><Relationship Id="rId2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LibreOffice/25.8.1.1$Windows_X86_64 LibreOffice_project/54047653041915e595ad4e45cccea684809c77b5</Application>
  <AppVersion>15.0000</AppVersion>
  <Pages>121</Pages>
  <Words>13457</Words>
  <Characters>92504</Characters>
  <CharactersWithSpaces>104894</CharactersWithSpaces>
  <Paragraphs>2585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2025-09-22T16:26:57Z</dcterms:modified>
  <cp:revision>1</cp:revision>
  <dc:subject/>
  <dc:title/>
</cp:coreProperties>
</file>