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0"/>
        <w:ind w:left="120"/>
        <w:jc w:val="center"/>
        <w:rPr/>
      </w:pPr>
      <w:bookmarkStart w:id="0" w:name="block-41579241_Копия_1"/>
      <w:bookmarkEnd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/>
      </w:pPr>
      <w:bookmarkStart w:id="1" w:name="fcb9eec2-6d9c-4e95-acb9-9498587751c9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Архангельской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lineRule="auto" w:line="408" w:before="0" w:after="0"/>
        <w:ind w:left="120"/>
        <w:jc w:val="center"/>
        <w:rPr/>
      </w:pPr>
      <w:bookmarkStart w:id="2" w:name="073d317b-81fc-4ac3-a061-7cbe7a0b5262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 Ленский район</w:t>
      </w:r>
      <w:bookmarkEnd w:id="2"/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МБОУ"Сойгинская СШ "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Style w:val="a3"/>
        <w:tblW w:w="9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2322"/>
        <w:gridCol w:w="3912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2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приказом № 12/2 29.08.2025.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Приложение к ООП НОО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5469573)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– 4 классов 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200"/>
        <w:ind w:left="120"/>
        <w:jc w:val="left"/>
        <w:rPr/>
      </w:pPr>
      <w:r>
        <w:rPr/>
      </w:r>
      <w:bookmarkStart w:id="3" w:name="block-41579241_Копия_1"/>
      <w:bookmarkStart w:id="4" w:name="block-41579241"/>
      <w:bookmarkStart w:id="5" w:name="block-41579241_Копия_1"/>
      <w:bookmarkStart w:id="6" w:name="block-41579241"/>
      <w:bookmarkEnd w:id="5"/>
      <w:bookmarkEnd w:id="6"/>
    </w:p>
    <w:p>
      <w:pPr>
        <w:pStyle w:val="Normal"/>
        <w:spacing w:lineRule="auto" w:line="264" w:before="0" w:after="0"/>
        <w:ind w:left="120"/>
        <w:jc w:val="center"/>
        <w:rPr/>
      </w:pPr>
      <w:bookmarkStart w:id="7" w:name="block-41579241"/>
      <w:bookmarkStart w:id="8" w:name="block-41579242_Копия_1"/>
      <w:bookmarkEnd w:id="7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(тематическими линиями):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3 «Музыка в жизни человека»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Общее число часов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рекомендованных для изучения музыки </w:t>
        <w:noBreakHyphen/>
        <w:t xml:space="preserve"> 135 часов: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200"/>
        <w:ind w:firstLine="600"/>
        <w:jc w:val="both"/>
        <w:rPr/>
      </w:pPr>
      <w:bookmarkStart w:id="9" w:name="block-41579242_Копия_1"/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  <w:bookmarkStart w:id="10" w:name="block-41579242"/>
      <w:bookmarkEnd w:id="9"/>
    </w:p>
    <w:p>
      <w:pPr>
        <w:pStyle w:val="Normal"/>
        <w:spacing w:lineRule="auto" w:line="264" w:before="0" w:after="0"/>
        <w:ind w:left="120"/>
        <w:jc w:val="both"/>
        <w:rPr/>
      </w:pPr>
      <w:bookmarkStart w:id="11" w:name="block-41579243_Копия_1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Скоморохи. Ярмарочный балаган. Вертеп.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видеозаписи концерта;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по теме занятия;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Оркестр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Программное название, известный сюжет, литературный эпиграф.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Творчество выдающихся отечественных композиторов.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Творчество выдающихся зарубежных композиторов.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классической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разучивание хоровода 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жанра;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Музыка стран ближнего зарубежья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просмотр документального фильма о колоколах;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документального фильма о значении молитвы;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Орган и его роль в богослужении. Творчество И.С. Баха.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Опера. Главные герои и номера оперного спектакля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фильма-оперы; постановка детской оперы.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виртуальный квест по музыкальному театру.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Джаз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Звукоряд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Нотный стан, скрипичный ключ. Ноты первой октавы.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Выразительные и изобразительные интонации.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Ритм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Размер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Равномерная пульсация. Сильные и слабые доли. Размеры 2/4, 3/4, 4/4.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Мелодия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Аккомпанемент. Остинато. Вступление, заключение, проигрыш.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Песня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Куплетная форма. Запев, припев.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новых куплетов к знакомой песне.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Лад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Ноты второй и малой октавы. Басовый ключ.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Реприза, фермата, вольта, украшения (трели, форшлаги).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Размер 6/8. Нота с точкой. Шестнадцатые. Пунктирный ритм.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 в заданной тональности.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Гармония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сочинение аккордового аккомпанемента к мелодии песни.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Вариации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 Варьирование как принцип развития. Тема. Вариации.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200"/>
        <w:ind w:firstLine="600"/>
        <w:jc w:val="both"/>
        <w:rPr/>
      </w:pPr>
      <w:bookmarkStart w:id="12" w:name="block-41579243_Копия_1"/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вариаций.</w:t>
      </w:r>
      <w:bookmarkStart w:id="13" w:name="block-41579243"/>
      <w:bookmarkEnd w:id="12"/>
    </w:p>
    <w:p>
      <w:pPr>
        <w:pStyle w:val="Normal"/>
        <w:spacing w:lineRule="auto" w:line="264" w:before="0" w:after="0"/>
        <w:ind w:left="120"/>
        <w:jc w:val="both"/>
        <w:rPr/>
      </w:pPr>
      <w:bookmarkStart w:id="14" w:name="block-41579244_Копия_1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15" w:name="_Toc139972685"/>
      <w:bookmarkStart w:id="16" w:name="_Toc139972685"/>
      <w:bookmarkEnd w:id="16"/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1) невербальная коммуникация: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2) вербальная коммуникация: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3) совместная деятельность (сотрудничество):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17" w:name="_Toc139972686"/>
      <w:bookmarkStart w:id="18" w:name="_Toc139972686"/>
      <w:bookmarkEnd w:id="18"/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Обучающиеся, освоившие основную образовательную программу по музыке: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уважением относятся к достижениям отечественной музыкальной культуры;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1 «Народная музыка России»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2 «Классическая музыка»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3 «Музыка в жизни человека»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4 «Музыка народов мира»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5 «Духовная музыка»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6 «Музыка театра и кино»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8 «Музыкальная грамота»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200"/>
        <w:ind w:firstLine="600"/>
        <w:jc w:val="both"/>
        <w:rPr/>
      </w:pPr>
      <w:bookmarkStart w:id="19" w:name="block-41579244_Копия_1"/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  <w:bookmarkStart w:id="20" w:name="block-41579244"/>
      <w:bookmarkEnd w:id="19"/>
    </w:p>
    <w:p>
      <w:pPr>
        <w:pStyle w:val="Normal"/>
        <w:spacing w:before="0" w:after="0"/>
        <w:ind w:left="120"/>
        <w:jc w:val="left"/>
        <w:rPr/>
      </w:pPr>
      <w:bookmarkStart w:id="21" w:name="block-41579245"/>
      <w:bookmarkEnd w:id="20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78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78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78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78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8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  <w:bookmarkStart w:id="22" w:name="block-41579245"/>
      <w:bookmarkStart w:id="23" w:name="block-41579245"/>
      <w:bookmarkEnd w:id="23"/>
    </w:p>
    <w:p>
      <w:pPr>
        <w:pStyle w:val="Normal"/>
        <w:spacing w:before="0" w:after="0"/>
        <w:ind w:left="120"/>
        <w:jc w:val="left"/>
        <w:rPr/>
      </w:pPr>
      <w:bookmarkStart w:id="24" w:name="block-41579246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55"/>
        <w:gridCol w:w="2721"/>
        <w:gridCol w:w="1214"/>
        <w:gridCol w:w="2217"/>
        <w:gridCol w:w="2356"/>
        <w:gridCol w:w="1673"/>
        <w:gridCol w:w="2858"/>
      </w:tblGrid>
      <w:tr>
        <w:trPr>
          <w:trHeight w:val="144" w:hRule="atLeast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5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55"/>
        <w:gridCol w:w="2721"/>
        <w:gridCol w:w="1214"/>
        <w:gridCol w:w="2217"/>
        <w:gridCol w:w="2356"/>
        <w:gridCol w:w="1673"/>
        <w:gridCol w:w="2858"/>
      </w:tblGrid>
      <w:tr>
        <w:trPr>
          <w:trHeight w:val="144" w:hRule="atLeast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5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55"/>
        <w:gridCol w:w="2721"/>
        <w:gridCol w:w="1214"/>
        <w:gridCol w:w="2217"/>
        <w:gridCol w:w="2356"/>
        <w:gridCol w:w="1673"/>
        <w:gridCol w:w="2858"/>
      </w:tblGrid>
      <w:tr>
        <w:trPr>
          <w:trHeight w:val="144" w:hRule="atLeast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5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55"/>
        <w:gridCol w:w="2721"/>
        <w:gridCol w:w="1214"/>
        <w:gridCol w:w="2217"/>
        <w:gridCol w:w="2356"/>
        <w:gridCol w:w="1673"/>
        <w:gridCol w:w="2858"/>
      </w:tblGrid>
      <w:tr>
        <w:trPr>
          <w:trHeight w:val="144" w:hRule="atLeast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5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  <w:bookmarkStart w:id="25" w:name="block-41579246"/>
      <w:bookmarkStart w:id="26" w:name="block-41579246"/>
      <w:bookmarkEnd w:id="26"/>
    </w:p>
    <w:p>
      <w:pPr>
        <w:pStyle w:val="Normal"/>
        <w:spacing w:before="0" w:after="0"/>
        <w:ind w:left="120"/>
        <w:jc w:val="left"/>
        <w:rPr/>
      </w:pPr>
      <w:bookmarkStart w:id="27" w:name="block-41579247_Копия_1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480" w:before="0" w:after="200"/>
        <w:ind w:left="120"/>
        <w:jc w:val="left"/>
        <w:rPr/>
      </w:pPr>
      <w:r>
        <w:rPr/>
      </w:r>
      <w:bookmarkStart w:id="28" w:name="block-41579247_Копия_1"/>
      <w:bookmarkStart w:id="29" w:name="block-41579247"/>
      <w:bookmarkStart w:id="30" w:name="block-41579247_Копия_1"/>
      <w:bookmarkStart w:id="31" w:name="block-41579247"/>
      <w:bookmarkEnd w:id="30"/>
      <w:bookmarkEnd w:id="31"/>
    </w:p>
    <w:p>
      <w:pPr>
        <w:pStyle w:val="Normal"/>
        <w:spacing w:before="0" w:after="200"/>
        <w:rPr/>
      </w:pPr>
      <w:r>
        <w:rPr/>
      </w:r>
      <w:bookmarkStart w:id="32" w:name="block-41579247"/>
      <w:bookmarkStart w:id="33" w:name="block-41579247"/>
      <w:bookmarkEnd w:id="33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/>
    </w:pPr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1bf8" TargetMode="External"/><Relationship Id="rId3" Type="http://schemas.openxmlformats.org/officeDocument/2006/relationships/hyperlink" Target="https://m.edsoo.ru/7f411bf8" TargetMode="External"/><Relationship Id="rId4" Type="http://schemas.openxmlformats.org/officeDocument/2006/relationships/hyperlink" Target="https://m.edsoo.ru/7f411bf8" TargetMode="External"/><Relationship Id="rId5" Type="http://schemas.openxmlformats.org/officeDocument/2006/relationships/hyperlink" Target="https://m.edsoo.ru/7f411bf8" TargetMode="External"/><Relationship Id="rId6" Type="http://schemas.openxmlformats.org/officeDocument/2006/relationships/hyperlink" Target="https://m.edsoo.ru/7f411bf8" TargetMode="External"/><Relationship Id="rId7" Type="http://schemas.openxmlformats.org/officeDocument/2006/relationships/hyperlink" Target="https://m.edsoo.ru/7f411bf8" TargetMode="External"/><Relationship Id="rId8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16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1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f5e9668a" TargetMode="External"/><Relationship Id="rId61" Type="http://schemas.openxmlformats.org/officeDocument/2006/relationships/hyperlink" Target="https://m.edsoo.ru/f5e92d78" TargetMode="External"/><Relationship Id="rId62" Type="http://schemas.openxmlformats.org/officeDocument/2006/relationships/hyperlink" Target="https://m.edsoo.ru/f5e946aa" TargetMode="External"/><Relationship Id="rId63" Type="http://schemas.openxmlformats.org/officeDocument/2006/relationships/hyperlink" Target="https://m.edsoo.ru/f5e96b94" TargetMode="External"/><Relationship Id="rId64" Type="http://schemas.openxmlformats.org/officeDocument/2006/relationships/hyperlink" Target="https://m.edsoo.ru/f5e92bb6" TargetMode="External"/><Relationship Id="rId65" Type="http://schemas.openxmlformats.org/officeDocument/2006/relationships/hyperlink" Target="https://m.edsoo.ru/f5e986ce" TargetMode="External"/><Relationship Id="rId66" Type="http://schemas.openxmlformats.org/officeDocument/2006/relationships/hyperlink" Target="https://m.edsoo.ru/f2a35116" TargetMode="External"/><Relationship Id="rId67" Type="http://schemas.openxmlformats.org/officeDocument/2006/relationships/hyperlink" Target="https://m.edsoo.ru/f5e99484" TargetMode="External"/><Relationship Id="rId68" Type="http://schemas.openxmlformats.org/officeDocument/2006/relationships/hyperlink" Target="https://m.edsoo.ru/f5e98bb0" TargetMode="External"/><Relationship Id="rId69" Type="http://schemas.openxmlformats.org/officeDocument/2006/relationships/hyperlink" Target="https://m.edsoo.ru/f5e942cc" TargetMode="External"/><Relationship Id="rId70" Type="http://schemas.openxmlformats.org/officeDocument/2006/relationships/hyperlink" Target="https://m.edsoo.ru/f5e99ad8" TargetMode="External"/><Relationship Id="rId71" Type="http://schemas.openxmlformats.org/officeDocument/2006/relationships/hyperlink" Target="https://m.edsoo.ru/f5e98962" TargetMode="External"/><Relationship Id="rId72" Type="http://schemas.openxmlformats.org/officeDocument/2006/relationships/hyperlink" Target="https://m.edsoo.ru/f5e93f52" TargetMode="External"/><Relationship Id="rId73" Type="http://schemas.openxmlformats.org/officeDocument/2006/relationships/hyperlink" Target="https://m.edsoo.ru/f5e96e50" TargetMode="External"/><Relationship Id="rId74" Type="http://schemas.openxmlformats.org/officeDocument/2006/relationships/hyperlink" Target="https://m.edsoo.ru/f5e98d86" TargetMode="External"/><Relationship Id="rId75" Type="http://schemas.openxmlformats.org/officeDocument/2006/relationships/hyperlink" Target="https://m.edsoo.ru/f5e95050" TargetMode="External"/><Relationship Id="rId76" Type="http://schemas.openxmlformats.org/officeDocument/2006/relationships/hyperlink" Target="https://m.edsoo.ru/f5e9a154" TargetMode="External"/><Relationship Id="rId77" Type="http://schemas.openxmlformats.org/officeDocument/2006/relationships/fontTable" Target="fontTable.xml"/><Relationship Id="rId78" Type="http://schemas.openxmlformats.org/officeDocument/2006/relationships/settings" Target="settings.xml"/><Relationship Id="rId7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LibreOffice/25.8.1.1$Windows_X86_64 LibreOffice_project/54047653041915e595ad4e45cccea684809c77b5</Application>
  <AppVersion>15.0000</AppVersion>
  <Pages>111</Pages>
  <Words>12703</Words>
  <Characters>94346</Characters>
  <CharactersWithSpaces>106024</CharactersWithSpaces>
  <Paragraphs>1868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2025-09-22T16:01:34Z</dcterms:modified>
  <cp:revision>1</cp:revision>
  <dc:subject/>
  <dc:title/>
</cp:coreProperties>
</file>