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E1" w:rsidRDefault="00B07414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«Ленский муниципальный район»</w:t>
      </w:r>
    </w:p>
    <w:p w:rsidR="00E43FE1" w:rsidRDefault="00B07414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E43FE1" w:rsidRDefault="0070567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«Сойгинская средняя школа» (МБОУ «Сойгинская</w:t>
      </w:r>
      <w:r w:rsidR="00B07414">
        <w:rPr>
          <w:rFonts w:ascii="Times New Roman" w:hAnsi="Times New Roman"/>
          <w:b/>
        </w:rPr>
        <w:t xml:space="preserve"> СШ»)</w:t>
      </w:r>
    </w:p>
    <w:p w:rsidR="00E43FE1" w:rsidRDefault="00B07414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E43FE1" w:rsidRDefault="00705673">
      <w:pPr>
        <w:pStyle w:val="a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ул.Центральная д. 6  п.Сойга</w:t>
      </w:r>
      <w:r w:rsidR="00B07414">
        <w:rPr>
          <w:rFonts w:ascii="Times New Roman" w:hAnsi="Times New Roman"/>
          <w:sz w:val="18"/>
          <w:szCs w:val="18"/>
        </w:rPr>
        <w:t xml:space="preserve">,  Ленский р-н, Архангельская </w:t>
      </w:r>
      <w:r>
        <w:rPr>
          <w:rFonts w:ascii="Times New Roman" w:hAnsi="Times New Roman"/>
          <w:sz w:val="18"/>
          <w:szCs w:val="18"/>
        </w:rPr>
        <w:t>обл., 165751, тел. (881859)73 654</w:t>
      </w:r>
    </w:p>
    <w:p w:rsidR="00705673" w:rsidRPr="00705673" w:rsidRDefault="00705673">
      <w:pPr>
        <w:pStyle w:val="a7"/>
        <w:jc w:val="center"/>
        <w:rPr>
          <w:rFonts w:ascii="Times New Roman" w:eastAsia="Arial Unicode MS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факс: (881859)73 654</w:t>
      </w:r>
      <w:r w:rsidR="00B07414">
        <w:rPr>
          <w:rFonts w:ascii="Times New Roman" w:hAnsi="Times New Roman"/>
          <w:sz w:val="18"/>
          <w:szCs w:val="18"/>
        </w:rPr>
        <w:t xml:space="preserve">    Е-</w:t>
      </w:r>
      <w:r w:rsidR="00B07414">
        <w:rPr>
          <w:rFonts w:ascii="Times New Roman" w:hAnsi="Times New Roman"/>
          <w:sz w:val="18"/>
          <w:szCs w:val="18"/>
          <w:lang w:val="en-US"/>
        </w:rPr>
        <w:t>mail</w:t>
      </w:r>
      <w:r w:rsidR="00B07414"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 w:rsidRPr="009A7F04">
          <w:rPr>
            <w:rStyle w:val="a3"/>
            <w:rFonts w:eastAsia="Arial Unicode MS"/>
            <w:sz w:val="18"/>
            <w:szCs w:val="18"/>
            <w:lang w:val="en-US"/>
          </w:rPr>
          <w:t>soiga</w:t>
        </w:r>
        <w:r w:rsidRPr="009A7F04">
          <w:rPr>
            <w:rStyle w:val="a3"/>
            <w:rFonts w:eastAsia="Arial Unicode MS"/>
            <w:sz w:val="18"/>
            <w:szCs w:val="18"/>
          </w:rPr>
          <w:t>80@</w:t>
        </w:r>
        <w:r w:rsidRPr="009A7F04">
          <w:rPr>
            <w:rStyle w:val="a3"/>
            <w:rFonts w:eastAsia="Arial Unicode MS"/>
            <w:sz w:val="18"/>
            <w:szCs w:val="18"/>
            <w:lang w:val="en-US"/>
          </w:rPr>
          <w:t>mail</w:t>
        </w:r>
        <w:r w:rsidRPr="009A7F04">
          <w:rPr>
            <w:rStyle w:val="a3"/>
            <w:rFonts w:eastAsia="Arial Unicode MS"/>
            <w:sz w:val="18"/>
            <w:szCs w:val="18"/>
          </w:rPr>
          <w:t>.</w:t>
        </w:r>
        <w:r w:rsidRPr="009A7F04">
          <w:rPr>
            <w:rStyle w:val="a3"/>
            <w:rFonts w:eastAsia="Arial Unicode MS"/>
            <w:sz w:val="18"/>
            <w:szCs w:val="18"/>
            <w:lang w:val="en-US"/>
          </w:rPr>
          <w:t>ru</w:t>
        </w:r>
      </w:hyperlink>
      <w:r w:rsidRPr="00705673">
        <w:rPr>
          <w:rFonts w:ascii="Times New Roman" w:eastAsia="Arial Unicode MS" w:hAnsi="Times New Roman"/>
          <w:sz w:val="18"/>
          <w:szCs w:val="18"/>
        </w:rPr>
        <w:t xml:space="preserve"> </w:t>
      </w:r>
      <w:r>
        <w:rPr>
          <w:rFonts w:ascii="Times New Roman" w:eastAsia="Arial Unicode MS" w:hAnsi="Times New Roman"/>
          <w:sz w:val="18"/>
          <w:szCs w:val="18"/>
          <w:lang w:val="en-US"/>
        </w:rPr>
        <w:t>c</w:t>
      </w:r>
      <w:r>
        <w:rPr>
          <w:rFonts w:ascii="Times New Roman" w:eastAsia="Arial Unicode MS" w:hAnsi="Times New Roman"/>
          <w:sz w:val="18"/>
          <w:szCs w:val="18"/>
        </w:rPr>
        <w:t>айт:</w:t>
      </w:r>
      <w:r w:rsidR="00213C70" w:rsidRPr="00213C70">
        <w:t xml:space="preserve"> </w:t>
      </w:r>
      <w:hyperlink r:id="rId9" w:tgtFrame="_blank" w:history="1">
        <w:r w:rsidR="00213C70" w:rsidRPr="00213C70">
          <w:rPr>
            <w:rStyle w:val="a3"/>
            <w:bCs/>
            <w:sz w:val="18"/>
            <w:szCs w:val="18"/>
            <w:shd w:val="clear" w:color="auto" w:fill="FFFFFF"/>
          </w:rPr>
          <w:t>http://сойгинскаяшкола.рф</w:t>
        </w:r>
      </w:hyperlink>
    </w:p>
    <w:p w:rsidR="00E43FE1" w:rsidRDefault="00705673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705673">
        <w:rPr>
          <w:rFonts w:ascii="Times New Roman" w:eastAsia="Arial Unicode MS" w:hAnsi="Times New Roman"/>
          <w:sz w:val="18"/>
          <w:szCs w:val="18"/>
        </w:rPr>
        <w:t xml:space="preserve"> </w:t>
      </w:r>
    </w:p>
    <w:p w:rsidR="00E43FE1" w:rsidRDefault="00E43FE1">
      <w:pPr>
        <w:jc w:val="right"/>
        <w:rPr>
          <w:sz w:val="28"/>
          <w:szCs w:val="28"/>
        </w:rPr>
      </w:pPr>
    </w:p>
    <w:p w:rsidR="00E43FE1" w:rsidRDefault="00B07414">
      <w:pPr>
        <w:pStyle w:val="a7"/>
        <w:ind w:left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E43FE1" w:rsidRDefault="00705673">
      <w:pPr>
        <w:pStyle w:val="a7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«Сойгинская</w:t>
      </w:r>
      <w:r w:rsidR="00B07414">
        <w:rPr>
          <w:rFonts w:ascii="Times New Roman" w:hAnsi="Times New Roman"/>
        </w:rPr>
        <w:t xml:space="preserve"> СШ» </w:t>
      </w:r>
    </w:p>
    <w:p w:rsidR="00E43FE1" w:rsidRDefault="00E43FE1">
      <w:pPr>
        <w:pStyle w:val="a7"/>
        <w:ind w:left="708"/>
        <w:jc w:val="right"/>
        <w:rPr>
          <w:rFonts w:ascii="Times New Roman" w:hAnsi="Times New Roman"/>
        </w:rPr>
      </w:pPr>
    </w:p>
    <w:p w:rsidR="00E43FE1" w:rsidRDefault="00705673">
      <w:pPr>
        <w:pStyle w:val="a7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Т.А. Тищенко</w:t>
      </w:r>
    </w:p>
    <w:p w:rsidR="00E43FE1" w:rsidRPr="00213C70" w:rsidRDefault="00E43FE1">
      <w:pPr>
        <w:pStyle w:val="a7"/>
        <w:jc w:val="right"/>
        <w:rPr>
          <w:rFonts w:ascii="Times New Roman" w:hAnsi="Times New Roman"/>
          <w:u w:val="single"/>
        </w:rPr>
      </w:pPr>
    </w:p>
    <w:p w:rsidR="00E43FE1" w:rsidRDefault="00E43FE1">
      <w:pPr>
        <w:pStyle w:val="a7"/>
        <w:jc w:val="right"/>
        <w:rPr>
          <w:rFonts w:ascii="Times New Roman" w:hAnsi="Times New Roman"/>
          <w:b/>
        </w:rPr>
      </w:pPr>
    </w:p>
    <w:p w:rsidR="00E43FE1" w:rsidRDefault="00E43FE1">
      <w:pPr>
        <w:pStyle w:val="a7"/>
        <w:ind w:left="708"/>
        <w:rPr>
          <w:rFonts w:ascii="Times New Roman" w:hAnsi="Times New Roman"/>
          <w:b/>
        </w:rPr>
      </w:pPr>
    </w:p>
    <w:p w:rsidR="00E43FE1" w:rsidRDefault="00B07414">
      <w:pPr>
        <w:pStyle w:val="ConsPlusNormal"/>
        <w:spacing w:line="276" w:lineRule="auto"/>
        <w:ind w:left="5664"/>
        <w:jc w:val="right"/>
      </w:pPr>
      <w:r>
        <w:t>УТВЕРЖДЕНО</w:t>
      </w:r>
    </w:p>
    <w:p w:rsidR="00E43FE1" w:rsidRDefault="00705673">
      <w:pPr>
        <w:pStyle w:val="ConsPlusNormal"/>
        <w:spacing w:line="276" w:lineRule="auto"/>
        <w:ind w:left="5664"/>
        <w:jc w:val="right"/>
      </w:pPr>
      <w:r>
        <w:t>приказом МБОУ «Сойгинская</w:t>
      </w:r>
      <w:r w:rsidR="00B07414">
        <w:t xml:space="preserve"> СШ»</w:t>
      </w:r>
    </w:p>
    <w:p w:rsidR="00E43FE1" w:rsidRDefault="00B07414">
      <w:pPr>
        <w:pStyle w:val="a7"/>
        <w:spacing w:line="276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</w:t>
      </w:r>
      <w:r w:rsidR="00705673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A28EF">
        <w:rPr>
          <w:rFonts w:ascii="Times New Roman" w:hAnsi="Times New Roman"/>
          <w:sz w:val="24"/>
          <w:szCs w:val="24"/>
          <w:u w:val="single"/>
        </w:rPr>
        <w:t>мая</w:t>
      </w:r>
      <w:r>
        <w:rPr>
          <w:rFonts w:ascii="Times New Roman" w:hAnsi="Times New Roman"/>
          <w:sz w:val="24"/>
          <w:szCs w:val="24"/>
          <w:u w:val="single"/>
        </w:rPr>
        <w:t xml:space="preserve"> 2025 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3FE1" w:rsidRDefault="00B07414">
      <w:pPr>
        <w:pStyle w:val="a7"/>
        <w:spacing w:line="276" w:lineRule="auto"/>
        <w:ind w:left="5664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0567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A28EF" w:rsidRPr="005A28EF">
        <w:rPr>
          <w:rFonts w:ascii="Times New Roman" w:hAnsi="Times New Roman"/>
          <w:sz w:val="24"/>
          <w:szCs w:val="24"/>
          <w:u w:val="single"/>
        </w:rPr>
        <w:t>2</w:t>
      </w:r>
      <w:r w:rsidRPr="005A28EF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 xml:space="preserve"> -  ОД</w:t>
      </w:r>
    </w:p>
    <w:p w:rsidR="00E43FE1" w:rsidRDefault="00E43FE1">
      <w:pPr>
        <w:pStyle w:val="a5"/>
      </w:pPr>
    </w:p>
    <w:p w:rsidR="00E43FE1" w:rsidRDefault="00B07414">
      <w:pPr>
        <w:pStyle w:val="a5"/>
      </w:pPr>
      <w:r>
        <w:t>ПРОГРАММА ВОСПИТАНИЯ</w:t>
      </w:r>
    </w:p>
    <w:p w:rsidR="00E43FE1" w:rsidRDefault="00B07414">
      <w:pPr>
        <w:spacing w:before="65"/>
        <w:ind w:left="1222" w:right="1092"/>
        <w:jc w:val="center"/>
        <w:rPr>
          <w:sz w:val="40"/>
        </w:rPr>
      </w:pPr>
      <w:r>
        <w:rPr>
          <w:sz w:val="40"/>
        </w:rPr>
        <w:t>для организации отдыха детей и их оздоровления</w:t>
      </w:r>
    </w:p>
    <w:p w:rsidR="00E43FE1" w:rsidRDefault="00B535E8">
      <w:pPr>
        <w:spacing w:before="72"/>
        <w:jc w:val="center"/>
        <w:rPr>
          <w:b/>
          <w:i/>
          <w:sz w:val="40"/>
        </w:rPr>
      </w:pPr>
      <w:r>
        <w:rPr>
          <w:b/>
          <w:i/>
          <w:color w:val="17365D"/>
          <w:sz w:val="40"/>
        </w:rPr>
        <w:t>ЛДПД «РАДУГА</w:t>
      </w:r>
      <w:r w:rsidR="00B07414">
        <w:rPr>
          <w:b/>
          <w:i/>
          <w:color w:val="17365D"/>
          <w:sz w:val="40"/>
        </w:rPr>
        <w:t>»</w:t>
      </w:r>
    </w:p>
    <w:p w:rsidR="00E43FE1" w:rsidRDefault="00B535E8">
      <w:pPr>
        <w:spacing w:before="72"/>
        <w:ind w:firstLineChars="900" w:firstLine="3600"/>
        <w:jc w:val="both"/>
        <w:rPr>
          <w:b/>
          <w:i/>
          <w:sz w:val="40"/>
        </w:rPr>
      </w:pPr>
      <w:r>
        <w:rPr>
          <w:bCs/>
          <w:i/>
          <w:kern w:val="36"/>
          <w:sz w:val="40"/>
          <w:szCs w:val="40"/>
          <w:lang w:eastAsia="ru-RU"/>
        </w:rPr>
        <w:t>МБОУ «Сойгин</w:t>
      </w:r>
      <w:r w:rsidR="00B07414">
        <w:rPr>
          <w:bCs/>
          <w:i/>
          <w:kern w:val="36"/>
          <w:sz w:val="40"/>
          <w:szCs w:val="40"/>
          <w:lang w:eastAsia="ru-RU"/>
        </w:rPr>
        <w:t>ская СШ»</w:t>
      </w: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B0741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Адресат программы:                                                                                </w:t>
      </w:r>
    </w:p>
    <w:p w:rsidR="00E43FE1" w:rsidRDefault="00B07414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 w:rsidR="00B535E8">
        <w:rPr>
          <w:sz w:val="28"/>
          <w:szCs w:val="28"/>
          <w:lang w:eastAsia="ru-RU"/>
        </w:rPr>
        <w:t xml:space="preserve">                    обучающиеся</w:t>
      </w:r>
      <w:r>
        <w:rPr>
          <w:sz w:val="28"/>
          <w:szCs w:val="28"/>
          <w:lang w:eastAsia="ru-RU"/>
        </w:rPr>
        <w:t xml:space="preserve"> 6,5-17 лет</w:t>
      </w:r>
    </w:p>
    <w:p w:rsidR="00E43FE1" w:rsidRDefault="00B0741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Срок реализации:</w:t>
      </w:r>
    </w:p>
    <w:p w:rsidR="00E43FE1" w:rsidRDefault="00B07414">
      <w:pPr>
        <w:widowControl/>
        <w:autoSpaceDE/>
        <w:autoSpaceDN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</w:t>
      </w:r>
      <w:r w:rsidR="00B535E8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с 2</w:t>
      </w:r>
      <w:r w:rsidRPr="00B07414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.05.202</w:t>
      </w:r>
      <w:r w:rsidRPr="00B07414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по 2</w:t>
      </w:r>
      <w:r w:rsidRPr="00B0741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.06.202</w:t>
      </w:r>
      <w:r w:rsidRPr="00B07414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г. – 1 смена</w:t>
      </w: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B07414">
      <w:pPr>
        <w:pStyle w:val="a4"/>
        <w:spacing w:before="188" w:line="276" w:lineRule="auto"/>
        <w:ind w:left="3119" w:right="3287" w:hanging="708"/>
        <w:jc w:val="center"/>
        <w:rPr>
          <w:spacing w:val="1"/>
        </w:rPr>
      </w:pPr>
      <w:r>
        <w:rPr>
          <w:sz w:val="28"/>
          <w:szCs w:val="28"/>
          <w:lang w:eastAsia="ru-RU"/>
        </w:rPr>
        <w:tab/>
        <w:t xml:space="preserve">                                                           </w:t>
      </w:r>
      <w:r w:rsidR="00B535E8">
        <w:t>Разработчик</w:t>
      </w:r>
      <w:r>
        <w:t xml:space="preserve"> программы:</w:t>
      </w:r>
    </w:p>
    <w:p w:rsidR="00E43FE1" w:rsidRDefault="00B535E8">
      <w:pPr>
        <w:pStyle w:val="a4"/>
        <w:spacing w:before="188" w:line="276" w:lineRule="auto"/>
        <w:ind w:left="3119" w:right="3287" w:hanging="708"/>
        <w:jc w:val="center"/>
        <w:rPr>
          <w:spacing w:val="1"/>
        </w:rPr>
      </w:pPr>
      <w:r>
        <w:t xml:space="preserve">              </w:t>
      </w:r>
      <w:r w:rsidR="00705673">
        <w:t>Малиновская Е.С</w:t>
      </w:r>
      <w:r w:rsidR="00B07414">
        <w:t>., начальник лагеря</w:t>
      </w:r>
    </w:p>
    <w:p w:rsidR="00E43FE1" w:rsidRDefault="00E43FE1">
      <w:pPr>
        <w:pStyle w:val="a4"/>
        <w:spacing w:before="1" w:line="276" w:lineRule="auto"/>
        <w:ind w:right="3287"/>
        <w:jc w:val="center"/>
      </w:pP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E43FE1" w:rsidRDefault="00E43FE1">
      <w:pPr>
        <w:widowControl/>
        <w:autoSpaceDE/>
        <w:autoSpaceDN/>
        <w:rPr>
          <w:sz w:val="28"/>
          <w:szCs w:val="28"/>
          <w:lang w:eastAsia="ru-RU"/>
        </w:rPr>
      </w:pPr>
    </w:p>
    <w:p w:rsidR="005A28EF" w:rsidRDefault="005A28E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A28EF" w:rsidRDefault="005A28E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535E8" w:rsidRDefault="00B535E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535E8" w:rsidRDefault="00B535E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535E8" w:rsidRDefault="00B535E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43FE1" w:rsidRDefault="00B535E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п. Сойга</w:t>
      </w:r>
      <w:r w:rsidR="00B07414">
        <w:rPr>
          <w:sz w:val="24"/>
          <w:szCs w:val="24"/>
          <w:lang w:eastAsia="ru-RU"/>
        </w:rPr>
        <w:t>, 202</w:t>
      </w:r>
      <w:r w:rsidR="00B07414" w:rsidRPr="00705673">
        <w:rPr>
          <w:sz w:val="24"/>
          <w:szCs w:val="24"/>
          <w:lang w:eastAsia="ru-RU"/>
        </w:rPr>
        <w:t>5</w:t>
      </w:r>
      <w:r w:rsidR="00B07414">
        <w:rPr>
          <w:sz w:val="24"/>
          <w:szCs w:val="24"/>
          <w:lang w:eastAsia="ru-RU"/>
        </w:rPr>
        <w:t xml:space="preserve"> г.</w:t>
      </w:r>
    </w:p>
    <w:p w:rsidR="00E43FE1" w:rsidRDefault="00E43FE1">
      <w:pPr>
        <w:spacing w:before="72" w:after="6"/>
        <w:ind w:left="171"/>
        <w:jc w:val="center"/>
        <w:rPr>
          <w:b/>
          <w:spacing w:val="-2"/>
          <w:sz w:val="24"/>
        </w:rPr>
      </w:pPr>
    </w:p>
    <w:p w:rsidR="00E43FE1" w:rsidRDefault="00E43FE1">
      <w:pPr>
        <w:spacing w:before="72" w:after="6"/>
        <w:ind w:left="171"/>
        <w:jc w:val="center"/>
        <w:rPr>
          <w:b/>
          <w:spacing w:val="-2"/>
          <w:sz w:val="24"/>
        </w:rPr>
      </w:pPr>
    </w:p>
    <w:p w:rsidR="00E43FE1" w:rsidRDefault="00E43FE1">
      <w:pPr>
        <w:spacing w:before="72" w:after="6"/>
        <w:ind w:left="171"/>
        <w:jc w:val="center"/>
        <w:rPr>
          <w:b/>
          <w:spacing w:val="-2"/>
          <w:sz w:val="24"/>
        </w:rPr>
      </w:pPr>
    </w:p>
    <w:p w:rsidR="00E43FE1" w:rsidRDefault="00E43FE1">
      <w:pPr>
        <w:spacing w:before="72" w:after="6"/>
        <w:ind w:left="171"/>
        <w:jc w:val="center"/>
        <w:rPr>
          <w:b/>
          <w:spacing w:val="-2"/>
          <w:sz w:val="24"/>
        </w:rPr>
      </w:pPr>
    </w:p>
    <w:p w:rsidR="00E43FE1" w:rsidRDefault="00B07414">
      <w:pPr>
        <w:spacing w:before="72" w:after="6"/>
        <w:ind w:left="171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3"/>
        <w:gridCol w:w="960"/>
      </w:tblGrid>
      <w:tr w:rsidR="00E43FE1">
        <w:trPr>
          <w:trHeight w:val="53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пребыванием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:rsidR="00E43FE1" w:rsidRDefault="00B535E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«Радуга</w:t>
            </w:r>
            <w:r w:rsidR="00B07414">
              <w:rPr>
                <w:sz w:val="20"/>
              </w:rPr>
              <w:t>»</w:t>
            </w:r>
            <w:r w:rsidR="00B07414">
              <w:rPr>
                <w:spacing w:val="35"/>
                <w:sz w:val="20"/>
              </w:rPr>
              <w:t xml:space="preserve"> </w:t>
            </w:r>
            <w:r w:rsidR="00B07414">
              <w:rPr>
                <w:sz w:val="20"/>
              </w:rPr>
              <w:t>при</w:t>
            </w:r>
            <w:r w:rsidR="00B07414">
              <w:rPr>
                <w:spacing w:val="-8"/>
                <w:sz w:val="20"/>
              </w:rPr>
              <w:t xml:space="preserve"> </w:t>
            </w:r>
            <w:r w:rsidR="00B07414">
              <w:rPr>
                <w:sz w:val="20"/>
              </w:rPr>
              <w:t>МБОУ</w:t>
            </w:r>
            <w:r>
              <w:rPr>
                <w:spacing w:val="-6"/>
                <w:sz w:val="20"/>
              </w:rPr>
              <w:t xml:space="preserve"> Сойгин</w:t>
            </w:r>
            <w:r w:rsidR="00B07414">
              <w:rPr>
                <w:spacing w:val="-6"/>
                <w:sz w:val="20"/>
              </w:rPr>
              <w:t>ская СШ</w:t>
            </w:r>
          </w:p>
        </w:tc>
        <w:tc>
          <w:tcPr>
            <w:tcW w:w="960" w:type="dxa"/>
          </w:tcPr>
          <w:p w:rsidR="00E43FE1" w:rsidRDefault="00E43FE1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E43FE1" w:rsidRDefault="00B07414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E43FE1">
        <w:trPr>
          <w:trHeight w:val="302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E43FE1">
        <w:trPr>
          <w:trHeight w:val="35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 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лагеря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(его специфика,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направленность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особенности)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E43FE1">
        <w:trPr>
          <w:trHeight w:val="457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8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2.Субъект: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(возрастные, социальные, или иные медико-психолого- </w:t>
            </w:r>
            <w:r>
              <w:rPr>
                <w:sz w:val="20"/>
              </w:rPr>
              <w:t>педагогические характеристики участников)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43FE1">
        <w:trPr>
          <w:trHeight w:val="347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3.Период: сроки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43FE1">
        <w:trPr>
          <w:trHeight w:val="46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4.Нормативные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актам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E43FE1" w:rsidRDefault="00B07414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E43FE1">
        <w:trPr>
          <w:trHeight w:val="299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ЦЕННОСТНО-ЦЕЛЕВЫЕ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ОСНОВЫ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ВОСПИТАТЕЛЬНОЙ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10-11</w:t>
            </w:r>
          </w:p>
        </w:tc>
      </w:tr>
      <w:tr w:rsidR="00E43FE1">
        <w:trPr>
          <w:trHeight w:val="421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2.1. 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 работы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43FE1">
        <w:trPr>
          <w:trHeight w:val="374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10-11</w:t>
            </w:r>
          </w:p>
        </w:tc>
      </w:tr>
      <w:tr w:rsidR="00E43FE1">
        <w:trPr>
          <w:trHeight w:val="46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8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2.3. Целевые ориентиры результатов воспитания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 с возрастными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особенностями </w:t>
            </w:r>
            <w:r>
              <w:rPr>
                <w:sz w:val="20"/>
              </w:rPr>
              <w:t>участников программы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E43FE1">
        <w:trPr>
          <w:trHeight w:val="42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СОДЕРЖАНИЕ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ВОСПИТАТЕЛЬНОЙ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11-</w:t>
            </w:r>
            <w:r>
              <w:rPr>
                <w:spacing w:val="-5"/>
                <w:sz w:val="20"/>
              </w:rPr>
              <w:t>27</w:t>
            </w:r>
          </w:p>
        </w:tc>
      </w:tr>
      <w:tr w:rsidR="00E43FE1">
        <w:trPr>
          <w:trHeight w:val="359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1.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 работы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7"/>
                <w:sz w:val="20"/>
              </w:rPr>
              <w:t>11-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E43FE1">
        <w:trPr>
          <w:trHeight w:val="359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 воспитательной работы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E43FE1">
        <w:trPr>
          <w:trHeight w:val="361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«Мир: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мораль»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</w:tr>
      <w:tr w:rsidR="00E43FE1">
        <w:trPr>
          <w:trHeight w:val="359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«Россия: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прошлое,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настоящее,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14-16</w:t>
            </w:r>
          </w:p>
        </w:tc>
      </w:tr>
      <w:tr w:rsidR="00E43FE1">
        <w:trPr>
          <w:trHeight w:val="361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2.3.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«Человек: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16-18</w:t>
            </w:r>
          </w:p>
        </w:tc>
      </w:tr>
      <w:tr w:rsidR="00E43FE1">
        <w:trPr>
          <w:trHeight w:val="359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Инвариантные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18-24</w:t>
            </w:r>
          </w:p>
        </w:tc>
      </w:tr>
      <w:tr w:rsidR="00E43FE1">
        <w:trPr>
          <w:trHeight w:val="316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«Спортивно-оздоровительная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работа»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E43FE1">
        <w:trPr>
          <w:trHeight w:val="282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«Культура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России»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19-21</w:t>
            </w:r>
          </w:p>
        </w:tc>
      </w:tr>
      <w:tr w:rsidR="00E43FE1">
        <w:trPr>
          <w:trHeight w:val="393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Модуль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«Психолого-педагогическое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сопровождение»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E43FE1">
        <w:trPr>
          <w:trHeight w:val="357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«Самоуправление»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E43FE1">
        <w:trPr>
          <w:trHeight w:val="309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3.5.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«Инклюзивное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</w:tr>
      <w:tr w:rsidR="00E43FE1">
        <w:trPr>
          <w:trHeight w:val="431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3.6.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«Профориентация»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E43FE1">
        <w:trPr>
          <w:trHeight w:val="383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E43FE1">
        <w:trPr>
          <w:trHeight w:val="263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3.8.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«Коллективная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E43FE1">
        <w:trPr>
          <w:trHeight w:val="33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3.9.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вожатыми/воспитателями»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E43FE1">
        <w:trPr>
          <w:trHeight w:val="263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4.Вариативные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24-</w:t>
            </w:r>
          </w:p>
        </w:tc>
      </w:tr>
      <w:tr w:rsidR="00E43FE1">
        <w:trPr>
          <w:trHeight w:val="282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E43FE1">
        <w:trPr>
          <w:trHeight w:val="268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«Экскурсии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походы»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E43FE1">
        <w:trPr>
          <w:trHeight w:val="275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4.3.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«Кружки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секции»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E43FE1">
        <w:trPr>
          <w:trHeight w:val="266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«Цифровая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среда»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E43FE1">
        <w:trPr>
          <w:trHeight w:val="268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«Социальное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партнерство»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E43FE1">
        <w:trPr>
          <w:trHeight w:val="264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«Отрядная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работа.</w:t>
            </w:r>
            <w:r>
              <w:rPr>
                <w:spacing w:val="-4"/>
                <w:sz w:val="20"/>
              </w:rPr>
              <w:t xml:space="preserve"> КТД»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26-27</w:t>
            </w:r>
          </w:p>
        </w:tc>
      </w:tr>
      <w:tr w:rsidR="00E43FE1">
        <w:trPr>
          <w:trHeight w:val="35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IV.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ОРГАНИЗАЦИОННЫЕ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УСЛОВИЯ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ПРОГРАММЫ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27-</w:t>
            </w:r>
          </w:p>
        </w:tc>
      </w:tr>
      <w:tr w:rsidR="00E43FE1">
        <w:trPr>
          <w:trHeight w:val="263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молодежными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организациями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29-31</w:t>
            </w:r>
          </w:p>
        </w:tc>
      </w:tr>
      <w:tr w:rsidR="00E43FE1">
        <w:trPr>
          <w:trHeight w:val="290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родительским сообществом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31-33</w:t>
            </w:r>
          </w:p>
        </w:tc>
      </w:tr>
      <w:tr w:rsidR="00E43FE1">
        <w:trPr>
          <w:trHeight w:val="287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Кадровое обеспечение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 w:rsidR="00E43FE1">
        <w:trPr>
          <w:trHeight w:val="285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Материально-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 реализации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33-36</w:t>
            </w:r>
          </w:p>
        </w:tc>
      </w:tr>
      <w:tr w:rsidR="00E43FE1">
        <w:trPr>
          <w:trHeight w:val="371"/>
        </w:trPr>
        <w:tc>
          <w:tcPr>
            <w:tcW w:w="8963" w:type="dxa"/>
          </w:tcPr>
          <w:p w:rsidR="00E43FE1" w:rsidRDefault="00B0741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-4"/>
                <w:sz w:val="20"/>
              </w:rPr>
              <w:t xml:space="preserve"> 1</w:t>
            </w:r>
            <w:r>
              <w:rPr>
                <w:spacing w:val="2"/>
                <w:sz w:val="20"/>
              </w:rPr>
              <w:t xml:space="preserve"> </w:t>
            </w:r>
            <w:r w:rsidR="00601CA0">
              <w:rPr>
                <w:spacing w:val="-2"/>
                <w:sz w:val="20"/>
              </w:rPr>
              <w:t>«Календарно-тематический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  <w:tc>
          <w:tcPr>
            <w:tcW w:w="960" w:type="dxa"/>
          </w:tcPr>
          <w:p w:rsidR="00E43FE1" w:rsidRDefault="00B0741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37-41</w:t>
            </w:r>
          </w:p>
        </w:tc>
      </w:tr>
    </w:tbl>
    <w:p w:rsidR="00E43FE1" w:rsidRDefault="00E43FE1">
      <w:pPr>
        <w:pStyle w:val="TableParagraph"/>
        <w:spacing w:line="223" w:lineRule="exact"/>
        <w:rPr>
          <w:sz w:val="20"/>
        </w:rPr>
        <w:sectPr w:rsidR="00E43FE1">
          <w:footerReference w:type="default" r:id="rId10"/>
          <w:pgSz w:w="11930" w:h="16860"/>
          <w:pgMar w:top="620" w:right="283" w:bottom="540" w:left="566" w:header="0" w:footer="276" w:gutter="0"/>
          <w:cols w:space="720"/>
        </w:sectPr>
      </w:pPr>
    </w:p>
    <w:p w:rsidR="00E43FE1" w:rsidRDefault="00B07414">
      <w:pPr>
        <w:spacing w:before="67"/>
        <w:ind w:left="3197" w:right="2599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43FE1" w:rsidRDefault="00B07414">
      <w:pPr>
        <w:spacing w:after="3"/>
        <w:ind w:left="601"/>
        <w:jc w:val="center"/>
        <w:rPr>
          <w:b/>
          <w:sz w:val="24"/>
        </w:rPr>
      </w:pPr>
      <w:r>
        <w:rPr>
          <w:b/>
          <w:w w:val="105"/>
          <w:sz w:val="24"/>
        </w:rPr>
        <w:t>летнего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оздоровительного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лагеря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color w:val="121212"/>
          <w:w w:val="105"/>
          <w:sz w:val="24"/>
        </w:rPr>
        <w:t>с</w:t>
      </w:r>
      <w:r>
        <w:rPr>
          <w:b/>
          <w:color w:val="121212"/>
          <w:spacing w:val="-19"/>
          <w:w w:val="105"/>
          <w:sz w:val="24"/>
        </w:rPr>
        <w:t xml:space="preserve"> </w:t>
      </w:r>
      <w:r>
        <w:rPr>
          <w:b/>
          <w:color w:val="090909"/>
          <w:w w:val="105"/>
          <w:sz w:val="24"/>
        </w:rPr>
        <w:t>дневным</w:t>
      </w:r>
      <w:r>
        <w:rPr>
          <w:b/>
          <w:color w:val="090909"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пребыванием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детей</w:t>
      </w:r>
      <w:r w:rsidR="00B535E8">
        <w:rPr>
          <w:b/>
          <w:spacing w:val="-12"/>
          <w:w w:val="105"/>
          <w:sz w:val="24"/>
        </w:rPr>
        <w:t xml:space="preserve"> «Радуга</w:t>
      </w:r>
      <w:r>
        <w:rPr>
          <w:b/>
          <w:w w:val="105"/>
          <w:sz w:val="24"/>
        </w:rPr>
        <w:t>»</w:t>
      </w:r>
      <w:r>
        <w:rPr>
          <w:b/>
          <w:spacing w:val="-8"/>
          <w:w w:val="105"/>
          <w:sz w:val="24"/>
        </w:rPr>
        <w:t xml:space="preserve"> </w:t>
      </w:r>
      <w:r w:rsidR="00B535E8">
        <w:rPr>
          <w:b/>
          <w:w w:val="105"/>
          <w:sz w:val="24"/>
        </w:rPr>
        <w:t>при МБОУ Сойгин</w:t>
      </w:r>
      <w:r>
        <w:rPr>
          <w:b/>
          <w:w w:val="105"/>
          <w:sz w:val="24"/>
        </w:rPr>
        <w:t>ская СШ</w:t>
      </w:r>
    </w:p>
    <w:tbl>
      <w:tblPr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977"/>
      </w:tblGrid>
      <w:tr w:rsidR="00E43FE1">
        <w:trPr>
          <w:trHeight w:val="931"/>
        </w:trPr>
        <w:tc>
          <w:tcPr>
            <w:tcW w:w="2091" w:type="dxa"/>
          </w:tcPr>
          <w:p w:rsidR="00E43FE1" w:rsidRDefault="00B07414">
            <w:pPr>
              <w:pStyle w:val="TableParagraph"/>
              <w:ind w:left="165" w:firstLine="14"/>
              <w:rPr>
                <w:sz w:val="24"/>
              </w:rPr>
            </w:pPr>
            <w:r>
              <w:rPr>
                <w:spacing w:val="-4"/>
                <w:sz w:val="24"/>
              </w:rPr>
              <w:t>Полное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:rsidR="00E43FE1" w:rsidRDefault="00B07414">
            <w:pPr>
              <w:pStyle w:val="TableParagraph"/>
              <w:ind w:left="201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Программа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воспитательной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лагеря </w:t>
            </w:r>
            <w:r>
              <w:rPr>
                <w:color w:val="121212"/>
                <w:w w:val="105"/>
                <w:sz w:val="24"/>
              </w:rPr>
              <w:t xml:space="preserve">с </w:t>
            </w:r>
            <w:r>
              <w:rPr>
                <w:color w:val="090909"/>
                <w:w w:val="105"/>
                <w:sz w:val="24"/>
              </w:rPr>
              <w:t>дневным</w:t>
            </w:r>
            <w:r>
              <w:rPr>
                <w:color w:val="090909"/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пребыванием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 w:rsidR="00B535E8">
              <w:rPr>
                <w:spacing w:val="-13"/>
                <w:w w:val="105"/>
                <w:sz w:val="24"/>
              </w:rPr>
              <w:t xml:space="preserve"> «Радуга</w:t>
            </w:r>
            <w:r>
              <w:rPr>
                <w:w w:val="105"/>
                <w:sz w:val="24"/>
              </w:rPr>
              <w:t>»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МБОУ</w:t>
            </w:r>
            <w:r w:rsidR="00B535E8">
              <w:rPr>
                <w:spacing w:val="-6"/>
                <w:w w:val="105"/>
                <w:sz w:val="24"/>
              </w:rPr>
              <w:t xml:space="preserve"> Сойгин</w:t>
            </w:r>
            <w:r>
              <w:rPr>
                <w:spacing w:val="-6"/>
                <w:w w:val="105"/>
                <w:sz w:val="24"/>
              </w:rPr>
              <w:t>ская СШ</w:t>
            </w:r>
          </w:p>
        </w:tc>
      </w:tr>
      <w:tr w:rsidR="00E43FE1">
        <w:trPr>
          <w:trHeight w:val="2483"/>
        </w:trPr>
        <w:tc>
          <w:tcPr>
            <w:tcW w:w="2091" w:type="dxa"/>
          </w:tcPr>
          <w:p w:rsidR="00E43FE1" w:rsidRDefault="00B07414">
            <w:pPr>
              <w:pStyle w:val="TableParagraph"/>
              <w:ind w:left="165" w:firstLine="14"/>
              <w:rPr>
                <w:sz w:val="24"/>
              </w:rPr>
            </w:pPr>
            <w:r>
              <w:rPr>
                <w:spacing w:val="-4"/>
                <w:sz w:val="24"/>
              </w:rPr>
              <w:t>Основание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977" w:type="dxa"/>
          </w:tcPr>
          <w:p w:rsidR="00E43FE1" w:rsidRDefault="00B07414">
            <w:pPr>
              <w:pStyle w:val="TableParagraph"/>
              <w:ind w:left="201" w:firstLine="567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это сфера активного отдыха, разнообразная общественно значимая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отличная от типовой назидательной школьной деятельности. Во время</w:t>
            </w:r>
          </w:p>
          <w:p w:rsidR="00E43FE1" w:rsidRDefault="00B07414">
            <w:pPr>
              <w:pStyle w:val="TableParagraph"/>
              <w:ind w:left="201" w:firstLine="567"/>
              <w:rPr>
                <w:sz w:val="24"/>
              </w:rPr>
            </w:pPr>
            <w:r>
              <w:rPr>
                <w:sz w:val="24"/>
              </w:rPr>
              <w:t>смены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отдыха детей в каникулярный период.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 лагере, создается такая благоприятная среда, в которой дети реализуют свои возможности, потребности в</w:t>
            </w:r>
          </w:p>
          <w:p w:rsidR="00E43FE1" w:rsidRDefault="00B07414">
            <w:pPr>
              <w:pStyle w:val="TableParagraph"/>
              <w:spacing w:line="270" w:lineRule="atLeast"/>
              <w:ind w:left="201" w:firstLine="567"/>
              <w:rPr>
                <w:sz w:val="24"/>
              </w:rPr>
            </w:pPr>
            <w:r>
              <w:rPr>
                <w:sz w:val="24"/>
              </w:rPr>
              <w:t>индивидуальной,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время.</w:t>
            </w:r>
          </w:p>
        </w:tc>
      </w:tr>
      <w:tr w:rsidR="00E43FE1">
        <w:trPr>
          <w:trHeight w:val="830"/>
        </w:trPr>
        <w:tc>
          <w:tcPr>
            <w:tcW w:w="2091" w:type="dxa"/>
          </w:tcPr>
          <w:p w:rsidR="00E43FE1" w:rsidRDefault="00B07414">
            <w:pPr>
              <w:pStyle w:val="TableParagraph"/>
              <w:ind w:left="180" w:right="6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Участники </w:t>
            </w:r>
            <w:r>
              <w:rPr>
                <w:spacing w:val="-6"/>
                <w:sz w:val="24"/>
              </w:rPr>
              <w:t>Программы,</w:t>
            </w:r>
          </w:p>
          <w:p w:rsidR="00E43FE1" w:rsidRDefault="00B07414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7977" w:type="dxa"/>
          </w:tcPr>
          <w:p w:rsidR="00E43FE1" w:rsidRDefault="00B07414">
            <w:pPr>
              <w:pStyle w:val="TableParagraph"/>
              <w:spacing w:line="270" w:lineRule="exact"/>
              <w:ind w:left="76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6,5</w:t>
            </w:r>
            <w:r>
              <w:rPr>
                <w:sz w:val="24"/>
              </w:rPr>
              <w:t>-17лет,</w:t>
            </w:r>
            <w:r w:rsidR="00B535E8">
              <w:rPr>
                <w:spacing w:val="-8"/>
                <w:sz w:val="24"/>
              </w:rPr>
              <w:t xml:space="preserve"> 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E43FE1">
        <w:trPr>
          <w:trHeight w:val="551"/>
        </w:trPr>
        <w:tc>
          <w:tcPr>
            <w:tcW w:w="2091" w:type="dxa"/>
          </w:tcPr>
          <w:p w:rsidR="00E43FE1" w:rsidRDefault="00B07414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43FE1" w:rsidRDefault="00B07414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:rsidR="00E43FE1" w:rsidRDefault="00B07414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28</w:t>
            </w:r>
            <w:r>
              <w:rPr>
                <w:sz w:val="24"/>
              </w:rPr>
              <w:t>.05. 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23.06.2025</w:t>
            </w:r>
          </w:p>
        </w:tc>
      </w:tr>
      <w:tr w:rsidR="00E43FE1">
        <w:trPr>
          <w:trHeight w:val="3074"/>
        </w:trPr>
        <w:tc>
          <w:tcPr>
            <w:tcW w:w="2091" w:type="dxa"/>
          </w:tcPr>
          <w:p w:rsidR="00E43FE1" w:rsidRDefault="00B07414">
            <w:pPr>
              <w:pStyle w:val="TableParagraph"/>
              <w:ind w:left="165" w:firstLine="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Направленность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7" w:type="dxa"/>
          </w:tcPr>
          <w:p w:rsidR="00E43FE1" w:rsidRDefault="00B07414">
            <w:pPr>
              <w:pStyle w:val="TableParagraph"/>
              <w:tabs>
                <w:tab w:val="left" w:pos="1096"/>
                <w:tab w:val="left" w:pos="2647"/>
                <w:tab w:val="left" w:pos="3739"/>
                <w:tab w:val="left" w:pos="5391"/>
                <w:tab w:val="left" w:pos="6625"/>
                <w:tab w:val="left" w:pos="6949"/>
              </w:tabs>
              <w:ind w:left="6" w:right="583"/>
              <w:rPr>
                <w:sz w:val="24"/>
              </w:rPr>
            </w:pPr>
            <w:r>
              <w:rPr>
                <w:spacing w:val="-2"/>
                <w:sz w:val="24"/>
              </w:rPr>
              <w:t>Данная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себя </w:t>
            </w:r>
            <w:r>
              <w:rPr>
                <w:sz w:val="24"/>
              </w:rPr>
              <w:t>разноплановую деятельность и объединяет различные направления: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72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72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72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72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  <w:tab w:val="left" w:pos="727"/>
              </w:tabs>
              <w:ind w:right="628" w:hanging="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жизни и безопасности</w:t>
            </w:r>
          </w:p>
          <w:p w:rsidR="00E43FE1" w:rsidRDefault="00B07414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E43FE1">
        <w:trPr>
          <w:trHeight w:val="6804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43FE1" w:rsidRDefault="00B07414">
            <w:pPr>
              <w:pStyle w:val="TableParagraph"/>
              <w:ind w:left="165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Краткое </w:t>
            </w:r>
            <w:r>
              <w:rPr>
                <w:spacing w:val="-4"/>
                <w:sz w:val="24"/>
              </w:rPr>
              <w:t>содержание Программы</w:t>
            </w:r>
          </w:p>
        </w:tc>
        <w:tc>
          <w:tcPr>
            <w:tcW w:w="7977" w:type="dxa"/>
            <w:tcBorders>
              <w:bottom w:val="single" w:sz="4" w:space="0" w:color="000000"/>
            </w:tcBorders>
          </w:tcPr>
          <w:p w:rsidR="00E43FE1" w:rsidRDefault="00B07414">
            <w:pPr>
              <w:pStyle w:val="TableParagraph"/>
              <w:tabs>
                <w:tab w:val="left" w:pos="2268"/>
                <w:tab w:val="left" w:pos="4392"/>
                <w:tab w:val="left" w:pos="6032"/>
                <w:tab w:val="left" w:pos="7806"/>
              </w:tabs>
              <w:ind w:left="768" w:right="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российским традиционным духовным ценностям, включая</w:t>
            </w:r>
          </w:p>
          <w:p w:rsidR="00E43FE1" w:rsidRDefault="00B0741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 поведения в российском обществе.</w:t>
            </w:r>
          </w:p>
          <w:p w:rsidR="00E43FE1" w:rsidRDefault="00B07414">
            <w:pPr>
              <w:pStyle w:val="TableParagraph"/>
              <w:ind w:left="201" w:firstLine="56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патриотического направления воспитания.</w:t>
            </w:r>
          </w:p>
          <w:p w:rsidR="00E43FE1" w:rsidRDefault="00B07414">
            <w:pPr>
              <w:pStyle w:val="TableParagraph"/>
              <w:ind w:left="201" w:right="113" w:firstLine="567"/>
              <w:rPr>
                <w:sz w:val="24"/>
              </w:rPr>
            </w:pPr>
            <w:r>
              <w:rPr>
                <w:sz w:val="24"/>
              </w:rPr>
              <w:t xml:space="preserve">Ценности </w:t>
            </w:r>
            <w:r>
              <w:rPr>
                <w:b/>
                <w:sz w:val="24"/>
              </w:rPr>
              <w:t>человека, дружбы, семьи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сотрудничества </w:t>
            </w:r>
            <w:r>
              <w:rPr>
                <w:sz w:val="24"/>
              </w:rPr>
              <w:t>лежат в 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43FE1" w:rsidRDefault="00B07414">
            <w:pPr>
              <w:pStyle w:val="TableParagraph"/>
              <w:ind w:left="201" w:firstLine="56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воспитания.</w:t>
            </w:r>
          </w:p>
          <w:p w:rsidR="00E43FE1" w:rsidRDefault="00B07414">
            <w:pPr>
              <w:pStyle w:val="TableParagraph"/>
              <w:tabs>
                <w:tab w:val="left" w:pos="2928"/>
                <w:tab w:val="left" w:pos="3756"/>
                <w:tab w:val="left" w:pos="4171"/>
                <w:tab w:val="left" w:pos="5091"/>
                <w:tab w:val="left" w:pos="6591"/>
              </w:tabs>
              <w:ind w:left="201" w:right="113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лежит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воспитания.</w:t>
            </w:r>
          </w:p>
          <w:p w:rsidR="00E43FE1" w:rsidRDefault="00B07414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E43FE1" w:rsidRDefault="00B0741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эстетического направления воспитания</w:t>
            </w:r>
          </w:p>
        </w:tc>
      </w:tr>
    </w:tbl>
    <w:p w:rsidR="00E43FE1" w:rsidRDefault="00E43FE1">
      <w:pPr>
        <w:pStyle w:val="TableParagraph"/>
        <w:rPr>
          <w:sz w:val="24"/>
        </w:rPr>
        <w:sectPr w:rsidR="00E43FE1">
          <w:pgSz w:w="11930" w:h="16860"/>
          <w:pgMar w:top="560" w:right="283" w:bottom="520" w:left="566" w:header="0" w:footer="276" w:gutter="0"/>
          <w:cols w:space="720"/>
        </w:sectPr>
      </w:pPr>
    </w:p>
    <w:p w:rsidR="00E43FE1" w:rsidRDefault="00E43FE1">
      <w:pPr>
        <w:pStyle w:val="a4"/>
        <w:spacing w:before="5"/>
        <w:ind w:left="0" w:firstLine="0"/>
        <w:rPr>
          <w:b/>
          <w:sz w:val="2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979"/>
      </w:tblGrid>
      <w:tr w:rsidR="00E43FE1">
        <w:trPr>
          <w:trHeight w:val="3311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37" w:lineRule="auto"/>
              <w:ind w:left="1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Ожидаемый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1" w:lineRule="exact"/>
              <w:ind w:left="7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Обучающиеся:</w:t>
            </w:r>
          </w:p>
          <w:p w:rsidR="00E43FE1" w:rsidRDefault="00B07414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spacing w:line="272" w:lineRule="exact"/>
              <w:ind w:left="1450" w:hanging="679"/>
              <w:rPr>
                <w:sz w:val="24"/>
              </w:rPr>
            </w:pPr>
            <w:r>
              <w:rPr>
                <w:sz w:val="24"/>
              </w:rPr>
              <w:t>любят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Родину;</w:t>
            </w:r>
          </w:p>
          <w:p w:rsidR="00E43FE1" w:rsidRDefault="00B07414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ind w:left="1450" w:hanging="679"/>
              <w:rPr>
                <w:sz w:val="24"/>
              </w:rPr>
            </w:pPr>
            <w:r>
              <w:rPr>
                <w:sz w:val="24"/>
              </w:rPr>
              <w:t>уважают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E43FE1" w:rsidRDefault="00B07414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ind w:right="56" w:firstLine="5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себя и окружающих;</w:t>
            </w:r>
          </w:p>
          <w:p w:rsidR="00E43FE1" w:rsidRDefault="00B07414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ind w:right="405" w:firstLine="567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 мини- проектах;</w:t>
            </w:r>
          </w:p>
          <w:p w:rsidR="00E43FE1" w:rsidRDefault="00B07414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ind w:right="742" w:firstLine="567"/>
              <w:rPr>
                <w:sz w:val="24"/>
              </w:rPr>
            </w:pPr>
            <w:r>
              <w:rPr>
                <w:sz w:val="24"/>
              </w:rPr>
              <w:t>обладают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(умеют слушать и слышать собеседника, высказывать свое мнение);</w:t>
            </w:r>
          </w:p>
          <w:p w:rsidR="00E43FE1" w:rsidRDefault="00B07414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ind w:left="1450" w:hanging="679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мир;</w:t>
            </w:r>
          </w:p>
          <w:p w:rsidR="00E43FE1" w:rsidRDefault="00B07414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spacing w:line="270" w:lineRule="atLeast"/>
              <w:ind w:right="330" w:firstLine="567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деятельности.</w:t>
            </w:r>
          </w:p>
        </w:tc>
      </w:tr>
      <w:tr w:rsidR="00E43FE1">
        <w:trPr>
          <w:trHeight w:val="2208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Этапы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204" w:right="32" w:firstLine="56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 – организационный, апрель-май 2025года, предусмотрено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 w:rsidR="00B535E8">
              <w:rPr>
                <w:sz w:val="24"/>
              </w:rPr>
              <w:t>детей при МБОУ Сойгин</w:t>
            </w:r>
            <w:r>
              <w:rPr>
                <w:sz w:val="24"/>
              </w:rPr>
              <w:t>ская СШ</w:t>
            </w:r>
          </w:p>
          <w:p w:rsidR="00E43FE1" w:rsidRDefault="00B07414">
            <w:pPr>
              <w:pStyle w:val="TableParagraph"/>
              <w:ind w:left="204" w:firstLine="56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27 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 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предусмотрена работа по реализации 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в лагере с дневным пребыванием.</w:t>
            </w:r>
          </w:p>
          <w:p w:rsidR="00E43FE1" w:rsidRDefault="00B07414">
            <w:pPr>
              <w:pStyle w:val="TableParagraph"/>
              <w:spacing w:line="237" w:lineRule="auto"/>
              <w:ind w:left="204" w:firstLine="567"/>
              <w:rPr>
                <w:sz w:val="24"/>
              </w:rPr>
            </w:pPr>
            <w:r>
              <w:rPr>
                <w:sz w:val="24"/>
              </w:rPr>
              <w:t>Третий этап – аналитический с 28 по 30 августа 2025 года, предусмотрено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43FE1" w:rsidRDefault="00B07414">
            <w:pPr>
              <w:pStyle w:val="TableParagraph"/>
              <w:spacing w:line="264" w:lineRule="exact"/>
              <w:ind w:left="20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</w:tr>
      <w:tr w:rsidR="00E43FE1">
        <w:trPr>
          <w:trHeight w:val="2762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a4"/>
              <w:spacing w:line="360" w:lineRule="auto"/>
              <w:ind w:firstLine="720"/>
              <w:jc w:val="both"/>
            </w:pPr>
            <w:r>
              <w:t>создание благоприятных условий для полноценного отдыха, оздоровления и занятости детей и подростков, развития их личностного потенциала,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формирования активной гражданской позиции через включение их в общественно – значимую, творческую, интеллектуальную и спортивную деятельность.</w:t>
            </w:r>
          </w:p>
          <w:p w:rsidR="00E43FE1" w:rsidRDefault="00E43FE1">
            <w:pPr>
              <w:pStyle w:val="TableParagraph"/>
              <w:spacing w:line="264" w:lineRule="exact"/>
              <w:ind w:left="204"/>
              <w:rPr>
                <w:sz w:val="24"/>
              </w:rPr>
            </w:pPr>
          </w:p>
        </w:tc>
      </w:tr>
      <w:tr w:rsidR="00E43FE1">
        <w:trPr>
          <w:trHeight w:val="1931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4"/>
                <w:sz w:val="24"/>
              </w:rPr>
              <w:t>Основные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-усвоение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традиций, 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выработало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знаний);</w:t>
            </w:r>
          </w:p>
          <w:p w:rsidR="00E43FE1" w:rsidRDefault="00B0741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этим нормам, ценностям, традициям (их освоение, принятие);</w:t>
            </w:r>
          </w:p>
          <w:p w:rsidR="00E43FE1" w:rsidRDefault="00B0741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-приобретение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  <w:p w:rsidR="00E43FE1" w:rsidRDefault="00B07414">
            <w:pPr>
              <w:pStyle w:val="TableParagraph"/>
              <w:tabs>
                <w:tab w:val="left" w:pos="2182"/>
                <w:tab w:val="left" w:pos="3521"/>
                <w:tab w:val="left" w:pos="3843"/>
                <w:tab w:val="left" w:pos="5576"/>
                <w:tab w:val="left" w:pos="6652"/>
              </w:tabs>
              <w:spacing w:line="270" w:lineRule="atLeast"/>
              <w:ind w:left="9" w:right="11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российским </w:t>
            </w:r>
            <w:r>
              <w:rPr>
                <w:spacing w:val="-2"/>
                <w:sz w:val="24"/>
              </w:rPr>
              <w:t>ценностям.</w:t>
            </w:r>
          </w:p>
        </w:tc>
      </w:tr>
      <w:tr w:rsidR="00E43FE1">
        <w:trPr>
          <w:trHeight w:val="827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Финансовое</w:t>
            </w:r>
          </w:p>
          <w:p w:rsidR="00E43FE1" w:rsidRDefault="00B07414">
            <w:pPr>
              <w:pStyle w:val="TableParagraph"/>
              <w:spacing w:line="270" w:lineRule="atLeast"/>
              <w:ind w:left="1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9" w:right="426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бюджет; </w:t>
            </w:r>
          </w:p>
        </w:tc>
      </w:tr>
      <w:tr w:rsidR="00E43FE1">
        <w:trPr>
          <w:trHeight w:val="1562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5" w:right="4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контроль за </w:t>
            </w:r>
            <w:r>
              <w:rPr>
                <w:spacing w:val="-2"/>
                <w:sz w:val="24"/>
              </w:rPr>
              <w:t>выполнением программы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отделениям, воспитатели, работник пищеблока, обслуживающий персонал. Контроль выполнения Программы в пределах своей компетенции осуществляют: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школы, начальник лагеря, ответственные по </w:t>
            </w:r>
            <w:r>
              <w:rPr>
                <w:spacing w:val="-2"/>
                <w:sz w:val="24"/>
              </w:rPr>
              <w:t>отделениям.</w:t>
            </w:r>
          </w:p>
        </w:tc>
      </w:tr>
    </w:tbl>
    <w:p w:rsidR="00E43FE1" w:rsidRDefault="00E43FE1">
      <w:pPr>
        <w:pStyle w:val="a4"/>
        <w:spacing w:before="11"/>
        <w:ind w:left="0" w:firstLine="0"/>
        <w:rPr>
          <w:b/>
          <w:sz w:val="20"/>
        </w:rPr>
      </w:pPr>
    </w:p>
    <w:p w:rsidR="00E43FE1" w:rsidRDefault="00E43FE1">
      <w:pPr>
        <w:pStyle w:val="TableParagraph"/>
        <w:spacing w:line="268" w:lineRule="exact"/>
        <w:rPr>
          <w:sz w:val="24"/>
        </w:rPr>
        <w:sectPr w:rsidR="00E43FE1">
          <w:pgSz w:w="11930" w:h="16860"/>
          <w:pgMar w:top="880" w:right="283" w:bottom="540" w:left="566" w:header="0" w:footer="276" w:gutter="0"/>
          <w:cols w:space="720"/>
        </w:sectPr>
      </w:pPr>
    </w:p>
    <w:p w:rsidR="00E43FE1" w:rsidRDefault="00B07414">
      <w:pPr>
        <w:spacing w:before="67"/>
        <w:ind w:left="3292" w:right="259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:rsidR="00E43FE1" w:rsidRDefault="00B07414">
      <w:pPr>
        <w:pStyle w:val="a4"/>
        <w:spacing w:before="271"/>
        <w:ind w:left="1133" w:firstLine="0"/>
        <w:jc w:val="both"/>
      </w:pPr>
      <w:r>
        <w:t>Программа</w:t>
      </w:r>
      <w:r>
        <w:rPr>
          <w:spacing w:val="48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летнего</w:t>
      </w:r>
      <w:r>
        <w:rPr>
          <w:spacing w:val="51"/>
        </w:rPr>
        <w:t xml:space="preserve"> </w:t>
      </w:r>
      <w:r>
        <w:t>оздоровительного</w:t>
      </w:r>
      <w:r>
        <w:rPr>
          <w:spacing w:val="51"/>
        </w:rPr>
        <w:t xml:space="preserve"> </w:t>
      </w:r>
      <w:r>
        <w:t>лагеря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дневным</w:t>
      </w:r>
      <w:r>
        <w:rPr>
          <w:spacing w:val="50"/>
        </w:rPr>
        <w:t xml:space="preserve"> </w:t>
      </w:r>
      <w:r>
        <w:t>пребыванием</w:t>
      </w:r>
      <w:r>
        <w:rPr>
          <w:spacing w:val="51"/>
        </w:rPr>
        <w:t xml:space="preserve"> </w:t>
      </w:r>
      <w:r>
        <w:rPr>
          <w:spacing w:val="-2"/>
        </w:rPr>
        <w:t>детей</w:t>
      </w:r>
    </w:p>
    <w:p w:rsidR="00E43FE1" w:rsidRDefault="00B535E8">
      <w:pPr>
        <w:pStyle w:val="a4"/>
        <w:ind w:right="437" w:firstLine="0"/>
        <w:jc w:val="both"/>
      </w:pPr>
      <w:r>
        <w:t>«Радуга</w:t>
      </w:r>
      <w:r w:rsidR="00B07414">
        <w:t>» (далее – Программа воспитания, Программа),</w:t>
      </w:r>
      <w:r w:rsidR="00B07414">
        <w:rPr>
          <w:spacing w:val="40"/>
        </w:rPr>
        <w:t xml:space="preserve"> </w:t>
      </w:r>
      <w:r>
        <w:t>составлена МБОУ Сойгин</w:t>
      </w:r>
      <w:r w:rsidR="00B07414">
        <w:t>ская СШ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документами.</w:t>
      </w:r>
    </w:p>
    <w:p w:rsidR="00E43FE1" w:rsidRDefault="00B07414">
      <w:pPr>
        <w:pStyle w:val="a4"/>
        <w:spacing w:before="1"/>
        <w:ind w:right="438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летнем оздоровительном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с дневным</w:t>
      </w:r>
      <w:r>
        <w:rPr>
          <w:spacing w:val="8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 w:rsidR="00B535E8">
        <w:t>«Радуга</w:t>
      </w:r>
      <w:r>
        <w:t>»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базе</w:t>
      </w:r>
      <w:r>
        <w:rPr>
          <w:spacing w:val="80"/>
        </w:rPr>
        <w:t xml:space="preserve"> </w:t>
      </w:r>
      <w:r>
        <w:t>МБОУ</w:t>
      </w:r>
      <w:r w:rsidR="00B535E8">
        <w:rPr>
          <w:spacing w:val="40"/>
        </w:rPr>
        <w:t xml:space="preserve"> Сойги</w:t>
      </w:r>
      <w:r>
        <w:rPr>
          <w:spacing w:val="40"/>
        </w:rPr>
        <w:t>нская СШ</w:t>
      </w:r>
      <w:r>
        <w:t>,</w:t>
      </w:r>
      <w:r>
        <w:rPr>
          <w:spacing w:val="40"/>
        </w:rPr>
        <w:t xml:space="preserve"> </w:t>
      </w:r>
      <w:r>
        <w:t>разработана с учетом государственной политики в области образования и воспитания.</w:t>
      </w:r>
    </w:p>
    <w:p w:rsidR="00E43FE1" w:rsidRDefault="00B07414">
      <w:pPr>
        <w:pStyle w:val="a4"/>
        <w:ind w:right="444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E43FE1" w:rsidRDefault="00B07414">
      <w:pPr>
        <w:pStyle w:val="a4"/>
        <w:ind w:right="442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</w:t>
      </w:r>
      <w:r>
        <w:rPr>
          <w:spacing w:val="40"/>
        </w:rPr>
        <w:t xml:space="preserve"> </w:t>
      </w:r>
      <w:r>
        <w:t>нормам поведения в российском обществе.</w:t>
      </w:r>
    </w:p>
    <w:p w:rsidR="00E43FE1" w:rsidRDefault="00B07414">
      <w:pPr>
        <w:pStyle w:val="a4"/>
        <w:ind w:right="436"/>
        <w:jc w:val="both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E43FE1" w:rsidRDefault="00B07414">
      <w:pPr>
        <w:pStyle w:val="a4"/>
        <w:ind w:right="438"/>
        <w:jc w:val="both"/>
      </w:pPr>
      <w:r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E43FE1" w:rsidRDefault="00B07414">
      <w:pPr>
        <w:pStyle w:val="a4"/>
        <w:ind w:left="1133" w:firstLine="0"/>
        <w:jc w:val="both"/>
      </w:pPr>
      <w:r>
        <w:t>Ценность</w:t>
      </w:r>
      <w:r>
        <w:rPr>
          <w:spacing w:val="-11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E43FE1" w:rsidRDefault="00B07414">
      <w:pPr>
        <w:pStyle w:val="a4"/>
        <w:ind w:left="1133" w:firstLine="0"/>
        <w:jc w:val="both"/>
      </w:pPr>
      <w:r>
        <w:t>Ценности</w:t>
      </w:r>
      <w:r>
        <w:rPr>
          <w:spacing w:val="13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красоты</w:t>
      </w:r>
      <w:r>
        <w:rPr>
          <w:spacing w:val="17"/>
        </w:rPr>
        <w:t xml:space="preserve"> </w:t>
      </w:r>
      <w:r>
        <w:t>лежат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rPr>
          <w:spacing w:val="-2"/>
        </w:rPr>
        <w:t>воспитания.</w:t>
      </w:r>
    </w:p>
    <w:p w:rsidR="00E43FE1" w:rsidRDefault="00B07414">
      <w:pPr>
        <w:pStyle w:val="a4"/>
        <w:ind w:right="435"/>
        <w:jc w:val="both"/>
      </w:pPr>
      <w:r>
        <w:t>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 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E43FE1" w:rsidRDefault="00B07414">
      <w:pPr>
        <w:pStyle w:val="a4"/>
        <w:ind w:right="439"/>
        <w:jc w:val="both"/>
      </w:pPr>
      <w: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E43FE1" w:rsidRDefault="00B07414">
      <w:pPr>
        <w:pStyle w:val="a4"/>
        <w:ind w:right="446"/>
        <w:jc w:val="both"/>
      </w:pPr>
      <w:r>
        <w:t>Детский коллектив объединяет детей с разными интересами, потребностями и индивидуальными особенностями.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 коллективные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они были интересными и значимыми для каждого ребенка.</w:t>
      </w:r>
    </w:p>
    <w:p w:rsidR="00E43FE1" w:rsidRDefault="00B07414">
      <w:pPr>
        <w:pStyle w:val="a4"/>
        <w:ind w:right="434"/>
        <w:jc w:val="both"/>
      </w:pPr>
      <w: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Каникулы – это время путешествий. К сожалению, не все учащиеся могут все лето провести на море</w:t>
      </w:r>
      <w:r>
        <w:rPr>
          <w:spacing w:val="-1"/>
        </w:rPr>
        <w:t xml:space="preserve"> </w:t>
      </w:r>
      <w:r>
        <w:t>или выехать 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города или села. Перед воспитателями и работниками летнего</w:t>
      </w:r>
      <w:r>
        <w:rPr>
          <w:spacing w:val="-2"/>
        </w:rPr>
        <w:t xml:space="preserve"> </w:t>
      </w:r>
      <w:r>
        <w:t>лагеря стоит</w:t>
      </w:r>
      <w:r>
        <w:rPr>
          <w:spacing w:val="25"/>
        </w:rPr>
        <w:t xml:space="preserve"> </w:t>
      </w:r>
      <w:r>
        <w:t>непростая</w:t>
      </w:r>
      <w:r>
        <w:rPr>
          <w:spacing w:val="27"/>
        </w:rPr>
        <w:t xml:space="preserve"> </w:t>
      </w:r>
      <w:r>
        <w:t>задача,</w:t>
      </w:r>
      <w:r>
        <w:rPr>
          <w:spacing w:val="27"/>
        </w:rPr>
        <w:t xml:space="preserve"> </w:t>
      </w:r>
      <w:r>
        <w:t>каким</w:t>
      </w:r>
      <w:r>
        <w:rPr>
          <w:spacing w:val="27"/>
        </w:rPr>
        <w:t xml:space="preserve"> </w:t>
      </w:r>
      <w:r>
        <w:t>образом</w:t>
      </w:r>
      <w:r>
        <w:rPr>
          <w:spacing w:val="27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отдых</w:t>
      </w:r>
      <w:r>
        <w:rPr>
          <w:spacing w:val="30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ни</w:t>
      </w:r>
      <w:r>
        <w:rPr>
          <w:spacing w:val="28"/>
        </w:rPr>
        <w:t xml:space="preserve"> </w:t>
      </w:r>
      <w:r>
        <w:t>смогли</w:t>
      </w:r>
      <w:r>
        <w:rPr>
          <w:spacing w:val="26"/>
        </w:rPr>
        <w:t xml:space="preserve"> </w:t>
      </w:r>
      <w:r>
        <w:t>полноценно</w:t>
      </w:r>
    </w:p>
    <w:p w:rsidR="00E43FE1" w:rsidRDefault="00E43FE1">
      <w:pPr>
        <w:pStyle w:val="a4"/>
        <w:jc w:val="both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right="448" w:firstLine="0"/>
        <w:jc w:val="both"/>
      </w:pPr>
      <w:r>
        <w:lastRenderedPageBreak/>
        <w:t>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E43FE1" w:rsidRDefault="00B07414">
      <w:pPr>
        <w:pStyle w:val="a4"/>
        <w:ind w:right="438"/>
        <w:jc w:val="both"/>
      </w:pPr>
      <w:r>
        <w:rPr>
          <w:b/>
        </w:rPr>
        <w:t xml:space="preserve">Актуальность </w:t>
      </w:r>
      <w:r>
        <w:t>данной программы в том, что она является ярким примером реализации конкретного заказа со стороны государства, родителей учащихся – видеть здоровое будущее страны, здоровую нацию. Эта программа направлена на развитие 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E43FE1" w:rsidRDefault="00B07414">
      <w:pPr>
        <w:pStyle w:val="a6"/>
        <w:numPr>
          <w:ilvl w:val="0"/>
          <w:numId w:val="3"/>
        </w:numPr>
        <w:tabs>
          <w:tab w:val="left" w:pos="1777"/>
        </w:tabs>
        <w:spacing w:before="1"/>
        <w:ind w:right="439" w:firstLine="708"/>
        <w:jc w:val="both"/>
        <w:rPr>
          <w:sz w:val="24"/>
        </w:rPr>
      </w:pPr>
      <w:r>
        <w:rPr>
          <w:sz w:val="24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E43FE1" w:rsidRDefault="00B07414">
      <w:pPr>
        <w:pStyle w:val="a6"/>
        <w:numPr>
          <w:ilvl w:val="0"/>
          <w:numId w:val="3"/>
        </w:numPr>
        <w:tabs>
          <w:tab w:val="left" w:pos="1832"/>
        </w:tabs>
        <w:ind w:right="441" w:firstLine="708"/>
        <w:jc w:val="both"/>
        <w:rPr>
          <w:sz w:val="24"/>
        </w:rPr>
      </w:pPr>
      <w:r>
        <w:rPr>
          <w:sz w:val="24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E43FE1" w:rsidRDefault="00B07414">
      <w:pPr>
        <w:pStyle w:val="a4"/>
        <w:ind w:right="443"/>
        <w:jc w:val="both"/>
      </w:pPr>
      <w:r>
        <w:t>Деятельность летнего оздоровительного лагеря является продолжением воспитательной работы образовательного учреждения.</w:t>
      </w:r>
    </w:p>
    <w:p w:rsidR="00E43FE1" w:rsidRDefault="00B07414">
      <w:pPr>
        <w:pStyle w:val="a4"/>
        <w:ind w:right="437"/>
        <w:jc w:val="both"/>
      </w:pPr>
      <w: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 – всё это позволяет получить положительные результаты.</w:t>
      </w:r>
    </w:p>
    <w:p w:rsidR="00E43FE1" w:rsidRDefault="00B07414">
      <w:pPr>
        <w:pStyle w:val="a4"/>
        <w:ind w:right="436"/>
        <w:jc w:val="both"/>
      </w:pPr>
      <w:r>
        <w:rPr>
          <w:b/>
        </w:rPr>
        <w:t xml:space="preserve">Новизна и оригинальность </w:t>
      </w:r>
      <w:r>
        <w:t>программы заключается в гармоничном сочетании физкультурно-оздоровительной, творческо-познавательной, экологической и гражданско- патриотической деятельности учащихся посредством вовлечения детей в интеллектуальную, спортивно-игровую деятельность.</w:t>
      </w:r>
    </w:p>
    <w:p w:rsidR="00E43FE1" w:rsidRDefault="00B07414">
      <w:pPr>
        <w:pStyle w:val="a4"/>
        <w:ind w:right="434"/>
        <w:jc w:val="both"/>
      </w:pPr>
      <w:r>
        <w:rPr>
          <w:b/>
        </w:rPr>
        <w:t xml:space="preserve">Цель программы: </w:t>
      </w:r>
      <w:r>
        <w:t>организация отдыха и оздоровления учащихся в летний период; создание благоприятных условий для укрепления здоровья и организации досуга учащихся</w:t>
      </w:r>
      <w:r>
        <w:rPr>
          <w:spacing w:val="40"/>
        </w:rPr>
        <w:t xml:space="preserve"> </w:t>
      </w:r>
      <w:r>
        <w:t>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43FE1" w:rsidRDefault="00B07414">
      <w:pPr>
        <w:pStyle w:val="1"/>
        <w:spacing w:before="3"/>
        <w:ind w:left="1133" w:firstLine="0"/>
      </w:pPr>
      <w:r>
        <w:rPr>
          <w:spacing w:val="-2"/>
        </w:rPr>
        <w:t>Задачи:</w:t>
      </w:r>
    </w:p>
    <w:p w:rsidR="00E43FE1" w:rsidRDefault="00B07414">
      <w:pPr>
        <w:spacing w:line="274" w:lineRule="exact"/>
        <w:ind w:left="2165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44450</wp:posOffset>
            </wp:positionV>
            <wp:extent cx="74295" cy="98425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Воспитательные</w:t>
      </w:r>
      <w:r>
        <w:rPr>
          <w:b/>
          <w:spacing w:val="59"/>
          <w:sz w:val="24"/>
        </w:rPr>
        <w:t xml:space="preserve">  </w:t>
      </w:r>
      <w:r>
        <w:rPr>
          <w:sz w:val="24"/>
        </w:rPr>
        <w:t>-</w:t>
      </w:r>
      <w:r>
        <w:rPr>
          <w:spacing w:val="49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 </w:t>
      </w:r>
      <w:r>
        <w:rPr>
          <w:sz w:val="24"/>
        </w:rPr>
        <w:t>общественной</w:t>
      </w:r>
      <w:r>
        <w:rPr>
          <w:spacing w:val="63"/>
          <w:sz w:val="24"/>
        </w:rPr>
        <w:t xml:space="preserve">  </w:t>
      </w:r>
      <w:r>
        <w:rPr>
          <w:sz w:val="24"/>
        </w:rPr>
        <w:t>активности</w:t>
      </w:r>
      <w:r>
        <w:rPr>
          <w:spacing w:val="59"/>
          <w:sz w:val="24"/>
        </w:rPr>
        <w:t xml:space="preserve">  </w:t>
      </w:r>
      <w:r>
        <w:rPr>
          <w:spacing w:val="-2"/>
          <w:sz w:val="24"/>
        </w:rPr>
        <w:t>личности,</w:t>
      </w:r>
    </w:p>
    <w:p w:rsidR="00E43FE1" w:rsidRDefault="00B07414">
      <w:pPr>
        <w:spacing w:before="2"/>
        <w:ind w:left="425"/>
        <w:jc w:val="both"/>
      </w:pPr>
      <w:r>
        <w:t>гражданской</w:t>
      </w:r>
      <w:r>
        <w:rPr>
          <w:spacing w:val="-5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социуме,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rPr>
          <w:spacing w:val="-2"/>
        </w:rPr>
        <w:t>жизни.</w:t>
      </w:r>
    </w:p>
    <w:p w:rsidR="00E43FE1" w:rsidRDefault="00B07414">
      <w:pPr>
        <w:pStyle w:val="a4"/>
        <w:spacing w:before="4" w:line="237" w:lineRule="auto"/>
        <w:ind w:right="447" w:firstLine="1740"/>
        <w:jc w:val="both"/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45720</wp:posOffset>
            </wp:positionV>
            <wp:extent cx="74295" cy="98425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патриотических качеств личности в соответствии с моделью “Гражданина - патриота России”.</w:t>
      </w:r>
    </w:p>
    <w:p w:rsidR="00E43FE1" w:rsidRDefault="00B07414">
      <w:pPr>
        <w:pStyle w:val="a4"/>
        <w:spacing w:before="3"/>
        <w:ind w:right="437" w:firstLine="1740"/>
        <w:jc w:val="both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46990</wp:posOffset>
            </wp:positionV>
            <wp:extent cx="74295" cy="98425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Развивающие </w:t>
      </w:r>
      <w:r>
        <w:t>- развитие социально-активной личности ребёнка на основе духовно-нравственных ценностей и культурных традиций многонационального народа</w:t>
      </w:r>
      <w:r>
        <w:rPr>
          <w:spacing w:val="80"/>
        </w:rPr>
        <w:t xml:space="preserve"> </w:t>
      </w:r>
      <w:r>
        <w:t>Российской Федерации.</w:t>
      </w:r>
    </w:p>
    <w:p w:rsidR="00E43FE1" w:rsidRDefault="00B07414">
      <w:pPr>
        <w:pStyle w:val="a4"/>
        <w:spacing w:before="3"/>
        <w:ind w:right="443" w:firstLine="1740"/>
        <w:jc w:val="both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46990</wp:posOffset>
            </wp:positionV>
            <wp:extent cx="74295" cy="98425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здоровье.</w:t>
      </w:r>
    </w:p>
    <w:p w:rsidR="00E43FE1" w:rsidRDefault="00B07414">
      <w:pPr>
        <w:pStyle w:val="a4"/>
        <w:spacing w:before="2"/>
        <w:ind w:right="442" w:firstLine="1740"/>
        <w:jc w:val="both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46355</wp:posOffset>
            </wp:positionV>
            <wp:extent cx="74295" cy="98425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Способствовать развитию у ребёнка навыков самостоятельности: самообслуживания и безопасной жизнедеятельности;</w:t>
      </w:r>
    </w:p>
    <w:p w:rsidR="00E43FE1" w:rsidRDefault="00B07414">
      <w:pPr>
        <w:pStyle w:val="a4"/>
        <w:spacing w:before="2"/>
        <w:ind w:right="440" w:firstLine="1740"/>
        <w:jc w:val="both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46355</wp:posOffset>
            </wp:positionV>
            <wp:extent cx="74295" cy="98425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Обучающие </w:t>
      </w:r>
      <w:r>
        <w:t>(предметные) - приобретение определенных знаний, умений, навыков, компетенций.</w:t>
      </w:r>
    </w:p>
    <w:p w:rsidR="00E43FE1" w:rsidRDefault="00B07414">
      <w:pPr>
        <w:pStyle w:val="a4"/>
        <w:spacing w:before="1"/>
        <w:ind w:left="1133" w:firstLine="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3810</wp:posOffset>
                </wp:positionV>
                <wp:extent cx="238125" cy="37084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70840"/>
                          <a:chOff x="0" y="0"/>
                          <a:chExt cx="238125" cy="37084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99CE37" id="Group 13" o:spid="_x0000_s1026" style="position:absolute;margin-left:106.3pt;margin-top:.3pt;width:18.75pt;height:29.2pt;z-index:251660800;mso-wrap-distance-left:0;mso-wrap-distance-right:0;mso-position-horizontal-relative:page" coordsize="238125,370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">
                  <v:imagedata r:id="rId13" o:title=""/>
                </v:shape>
                <v:shape id="Image 15" o:spid="_x0000_s1028" type="#_x0000_t75" style="position:absolute;top:201168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Создать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активного,</w:t>
      </w:r>
      <w:r>
        <w:rPr>
          <w:spacing w:val="-11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rPr>
          <w:spacing w:val="-2"/>
        </w:rPr>
        <w:t>учащихся.</w:t>
      </w:r>
    </w:p>
    <w:p w:rsidR="00E43FE1" w:rsidRDefault="00B07414">
      <w:pPr>
        <w:pStyle w:val="a4"/>
        <w:spacing w:before="2" w:line="237" w:lineRule="auto"/>
        <w:ind w:right="437"/>
        <w:jc w:val="both"/>
      </w:pPr>
      <w:r>
        <w:t>Способствовать развитию их интеллектуальных, организаторских способностей и коммуникативной культуры через коллективно - творческие дела отряда.</w:t>
      </w:r>
    </w:p>
    <w:p w:rsidR="00E43FE1" w:rsidRDefault="00B07414">
      <w:pPr>
        <w:pStyle w:val="a4"/>
        <w:spacing w:before="4"/>
        <w:ind w:right="445" w:firstLine="1740"/>
        <w:jc w:val="both"/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47625</wp:posOffset>
            </wp:positionV>
            <wp:extent cx="74295" cy="98425"/>
            <wp:effectExtent l="0" t="0" r="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Предоставить возможности каждому учащемуся проявить себя в разных направлениях деятельности лагеря.</w:t>
      </w:r>
    </w:p>
    <w:p w:rsidR="00E43FE1" w:rsidRDefault="00B07414">
      <w:pPr>
        <w:pStyle w:val="a4"/>
        <w:spacing w:before="2"/>
        <w:ind w:right="434" w:firstLine="1740"/>
        <w:jc w:val="both"/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1102995</wp:posOffset>
            </wp:positionH>
            <wp:positionV relativeFrom="paragraph">
              <wp:posOffset>46355</wp:posOffset>
            </wp:positionV>
            <wp:extent cx="74295" cy="98425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Воспитывать качества, составляющие культуру поведения, санитарно- гигиеническую культуру.</w:t>
      </w:r>
    </w:p>
    <w:p w:rsidR="00E43FE1" w:rsidRDefault="00B07414">
      <w:pPr>
        <w:pStyle w:val="a4"/>
        <w:ind w:right="437"/>
        <w:jc w:val="both"/>
      </w:pPr>
      <w:r>
        <w:t>Программа оздоровительного лагеря с дневным пребыванием детей ориентирована на создание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дополняющей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корректирующей</w:t>
      </w:r>
      <w:r>
        <w:rPr>
          <w:spacing w:val="-1"/>
        </w:rPr>
        <w:t xml:space="preserve"> </w:t>
      </w:r>
      <w:r>
        <w:t>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 уменьшает степень риска вовлечения детей в преступную среду. Обязательным является вовлечение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лагерь</w:t>
      </w:r>
      <w:r>
        <w:rPr>
          <w:spacing w:val="39"/>
        </w:rPr>
        <w:t xml:space="preserve"> </w:t>
      </w:r>
      <w:r>
        <w:t>трудных</w:t>
      </w:r>
      <w:r>
        <w:rPr>
          <w:spacing w:val="40"/>
        </w:rPr>
        <w:t xml:space="preserve"> </w:t>
      </w:r>
      <w:r>
        <w:t>детей,</w:t>
      </w:r>
      <w:r>
        <w:rPr>
          <w:spacing w:val="38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сирот,</w:t>
      </w:r>
      <w:r>
        <w:rPr>
          <w:spacing w:val="38"/>
        </w:rPr>
        <w:t xml:space="preserve"> </w:t>
      </w:r>
      <w:r>
        <w:t>ребят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многодетных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малообеспеченных</w:t>
      </w:r>
    </w:p>
    <w:p w:rsidR="00E43FE1" w:rsidRDefault="00E43FE1">
      <w:pPr>
        <w:pStyle w:val="a4"/>
        <w:jc w:val="both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firstLine="0"/>
      </w:pPr>
      <w:r>
        <w:rPr>
          <w:spacing w:val="-2"/>
        </w:rPr>
        <w:lastRenderedPageBreak/>
        <w:t>семей.</w:t>
      </w:r>
    </w:p>
    <w:p w:rsidR="00E43FE1" w:rsidRDefault="00B07414">
      <w:pPr>
        <w:ind w:left="1133"/>
        <w:rPr>
          <w:sz w:val="24"/>
        </w:rPr>
      </w:pPr>
      <w:r>
        <w:rPr>
          <w:sz w:val="24"/>
        </w:rPr>
        <w:t>Данная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3"/>
          <w:sz w:val="24"/>
        </w:rPr>
        <w:t xml:space="preserve"> </w:t>
      </w:r>
      <w:r>
        <w:rPr>
          <w:sz w:val="24"/>
        </w:rPr>
        <w:t>придерживается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принципа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т.к.</w:t>
      </w:r>
      <w:r>
        <w:rPr>
          <w:spacing w:val="42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делать</w:t>
      </w:r>
    </w:p>
    <w:p w:rsidR="00E43FE1" w:rsidRDefault="00B07414">
      <w:pPr>
        <w:pStyle w:val="a4"/>
        <w:ind w:right="437" w:firstLine="0"/>
        <w:jc w:val="both"/>
      </w:pPr>
      <w:r>
        <w:t xml:space="preserve">акцент на спортивно - оздоровительное направление, развитие творческого потенциала детей. Приносит и </w:t>
      </w:r>
      <w:r>
        <w:rPr>
          <w:b/>
        </w:rPr>
        <w:t xml:space="preserve">новизну </w:t>
      </w:r>
      <w:r>
        <w:t>в воспитательную систему ЛДП (лагеря дневного пребывания):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 чувства сопричастности и гордости за свою Родину, народ и историю, умение искать</w:t>
      </w:r>
      <w:r>
        <w:rPr>
          <w:spacing w:val="80"/>
        </w:rPr>
        <w:t xml:space="preserve"> </w:t>
      </w:r>
      <w:r>
        <w:t>информацию, интерпретировать её, сотрудничать друг с другом и помогать, учитывая иное</w:t>
      </w:r>
      <w:r>
        <w:rPr>
          <w:spacing w:val="40"/>
        </w:rPr>
        <w:t xml:space="preserve"> </w:t>
      </w:r>
      <w:r>
        <w:rPr>
          <w:spacing w:val="-2"/>
        </w:rPr>
        <w:t>мнение.</w:t>
      </w:r>
    </w:p>
    <w:p w:rsidR="00E43FE1" w:rsidRDefault="00B07414">
      <w:pPr>
        <w:pStyle w:val="a4"/>
        <w:spacing w:before="1"/>
        <w:ind w:right="438"/>
        <w:jc w:val="both"/>
      </w:pPr>
      <w:r>
        <w:t>Лагерь – это новый образ жизни детей, новый</w:t>
      </w:r>
      <w:r>
        <w:rPr>
          <w:spacing w:val="-1"/>
        </w:rPr>
        <w:t xml:space="preserve"> </w:t>
      </w:r>
      <w:r>
        <w:t>режим с его особым романтическим стилем и тоном, это жизнь в новом коллективе.</w:t>
      </w:r>
      <w:r>
        <w:rPr>
          <w:spacing w:val="40"/>
        </w:rPr>
        <w:t xml:space="preserve"> </w:t>
      </w:r>
      <w:r>
        <w:t>В последние годы очевидно возрастание внимания к организации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</w:t>
      </w:r>
      <w:r>
        <w:rPr>
          <w:spacing w:val="40"/>
        </w:rPr>
        <w:t xml:space="preserve"> </w:t>
      </w:r>
      <w:r>
        <w:t>время открытий и приключений, время 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производительного труда, время событий</w:t>
      </w:r>
      <w:r>
        <w:rPr>
          <w:spacing w:val="-2"/>
        </w:rPr>
        <w:t xml:space="preserve"> </w:t>
      </w:r>
      <w:r>
        <w:t>и 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чудом,</w:t>
      </w:r>
      <w:r>
        <w:rPr>
          <w:spacing w:val="-1"/>
        </w:rPr>
        <w:t xml:space="preserve"> </w:t>
      </w:r>
      <w:r>
        <w:t>время познания новых людей, а главное - самого себя.</w:t>
      </w:r>
    </w:p>
    <w:p w:rsidR="00E43FE1" w:rsidRDefault="00B07414">
      <w:pPr>
        <w:pStyle w:val="a4"/>
        <w:ind w:right="443"/>
        <w:jc w:val="both"/>
      </w:pPr>
      <w:r>
        <w:t>В основу организации лагеря закладываются здоровьесберегающие технологии, реализующиеся в игровой форме.</w:t>
      </w:r>
    </w:p>
    <w:p w:rsidR="00E43FE1" w:rsidRDefault="00B07414">
      <w:pPr>
        <w:pStyle w:val="a4"/>
        <w:ind w:right="435"/>
        <w:jc w:val="both"/>
      </w:pPr>
      <w:r>
        <w:t>Программа деятельности оздоровительного лагеря ориентирована на создание социально- значимой психологической среды, дополняющей и корректирующей семейное</w:t>
      </w:r>
      <w:r>
        <w:rPr>
          <w:spacing w:val="40"/>
        </w:rPr>
        <w:t xml:space="preserve"> </w:t>
      </w:r>
      <w:r>
        <w:t>воспитание ребенка.</w:t>
      </w:r>
      <w:r>
        <w:rPr>
          <w:spacing w:val="80"/>
        </w:rPr>
        <w:t xml:space="preserve"> </w:t>
      </w:r>
      <w:r>
        <w:t>Данная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комплексной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E43FE1" w:rsidRDefault="00B07414">
      <w:pPr>
        <w:pStyle w:val="a4"/>
        <w:ind w:right="445"/>
        <w:jc w:val="both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спортивный зал, спортивная площадка, разнообразная инфраструктура и социальное партнерство.</w:t>
      </w:r>
    </w:p>
    <w:p w:rsidR="00E43FE1" w:rsidRDefault="00B07414">
      <w:pPr>
        <w:pStyle w:val="a4"/>
        <w:ind w:left="1133" w:firstLine="0"/>
        <w:jc w:val="both"/>
      </w:pPr>
      <w:r>
        <w:t>Основная</w:t>
      </w:r>
      <w:r>
        <w:rPr>
          <w:spacing w:val="24"/>
        </w:rPr>
        <w:t xml:space="preserve">  </w:t>
      </w:r>
      <w:r>
        <w:t>идея</w:t>
      </w:r>
      <w:r>
        <w:rPr>
          <w:spacing w:val="26"/>
        </w:rPr>
        <w:t xml:space="preserve">  </w:t>
      </w:r>
      <w:r>
        <w:t>программы</w:t>
      </w:r>
      <w:r>
        <w:rPr>
          <w:spacing w:val="27"/>
        </w:rPr>
        <w:t xml:space="preserve">  </w:t>
      </w:r>
      <w:r>
        <w:t>оздоровительного</w:t>
      </w:r>
      <w:r>
        <w:rPr>
          <w:spacing w:val="26"/>
        </w:rPr>
        <w:t xml:space="preserve">  </w:t>
      </w:r>
      <w:r>
        <w:t>лагеря</w:t>
      </w:r>
      <w:r>
        <w:rPr>
          <w:spacing w:val="26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t>дневным</w:t>
      </w:r>
      <w:r>
        <w:rPr>
          <w:spacing w:val="27"/>
        </w:rPr>
        <w:t xml:space="preserve">  </w:t>
      </w:r>
      <w:r>
        <w:t>пребыванием</w:t>
      </w:r>
      <w:r>
        <w:rPr>
          <w:spacing w:val="26"/>
        </w:rPr>
        <w:t xml:space="preserve">  </w:t>
      </w:r>
      <w:r>
        <w:rPr>
          <w:spacing w:val="-2"/>
        </w:rPr>
        <w:t>детей</w:t>
      </w:r>
    </w:p>
    <w:p w:rsidR="00E43FE1" w:rsidRDefault="00B07414">
      <w:pPr>
        <w:pStyle w:val="a4"/>
        <w:ind w:right="437" w:firstLine="0"/>
        <w:jc w:val="both"/>
      </w:pPr>
      <w:r>
        <w:t>«Мореплаватели» – представление возможностей для раскрытия творческих способностей</w:t>
      </w:r>
      <w:r>
        <w:rPr>
          <w:spacing w:val="40"/>
        </w:rPr>
        <w:t xml:space="preserve"> </w:t>
      </w:r>
      <w:r>
        <w:t>ребенка, создание условий для самореализации потенциала детей и подростков в результате игры</w:t>
      </w:r>
      <w:r>
        <w:rPr>
          <w:spacing w:val="40"/>
        </w:rPr>
        <w:t xml:space="preserve"> </w:t>
      </w:r>
      <w:r>
        <w:t>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E43FE1" w:rsidRDefault="00B07414">
      <w:pPr>
        <w:pStyle w:val="a4"/>
        <w:ind w:left="1133" w:right="903" w:firstLine="0"/>
        <w:jc w:val="both"/>
      </w:pPr>
      <w:r>
        <w:t>Программа включает три раздела: целевой; содержательный; организационный. Приложение: примерный календарный план воспитательной работы.</w:t>
      </w:r>
    </w:p>
    <w:p w:rsidR="00E43FE1" w:rsidRDefault="00B07414">
      <w:pPr>
        <w:pStyle w:val="1"/>
        <w:spacing w:before="4" w:line="274" w:lineRule="exact"/>
        <w:ind w:left="1133" w:firstLine="0"/>
        <w:jc w:val="both"/>
      </w:pPr>
      <w:r>
        <w:rPr>
          <w:spacing w:val="-2"/>
        </w:rPr>
        <w:t>Целевая</w:t>
      </w:r>
      <w:r>
        <w:rPr>
          <w:spacing w:val="-4"/>
        </w:rPr>
        <w:t xml:space="preserve"> </w:t>
      </w:r>
      <w:r>
        <w:rPr>
          <w:spacing w:val="-2"/>
        </w:rPr>
        <w:t>аудитория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E43FE1" w:rsidRDefault="00B07414">
      <w:pPr>
        <w:pStyle w:val="a4"/>
        <w:ind w:right="436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E43FE1" w:rsidRDefault="00B07414">
      <w:pPr>
        <w:pStyle w:val="a4"/>
        <w:ind w:left="1133" w:firstLine="0"/>
        <w:jc w:val="both"/>
      </w:pPr>
      <w:r>
        <w:t>Под</w:t>
      </w:r>
      <w:r>
        <w:rPr>
          <w:spacing w:val="-17"/>
        </w:rPr>
        <w:t xml:space="preserve"> </w:t>
      </w:r>
      <w:r>
        <w:t>возрастными</w:t>
      </w:r>
      <w:r>
        <w:rPr>
          <w:spacing w:val="-10"/>
        </w:rPr>
        <w:t xml:space="preserve"> </w:t>
      </w:r>
      <w:r>
        <w:t>группами</w:t>
      </w:r>
      <w:r>
        <w:rPr>
          <w:spacing w:val="-11"/>
        </w:rPr>
        <w:t xml:space="preserve"> </w:t>
      </w:r>
      <w:r>
        <w:t>понимаются</w:t>
      </w:r>
      <w:r>
        <w:rPr>
          <w:spacing w:val="-14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rPr>
          <w:spacing w:val="-2"/>
        </w:rPr>
        <w:t>детей:</w:t>
      </w:r>
    </w:p>
    <w:p w:rsidR="00E43FE1" w:rsidRDefault="00B07414">
      <w:pPr>
        <w:pStyle w:val="a4"/>
        <w:ind w:left="1133" w:firstLine="0"/>
        <w:jc w:val="both"/>
      </w:pPr>
      <w:r>
        <w:t>6,5-</w:t>
      </w:r>
      <w:r>
        <w:rPr>
          <w:spacing w:val="-9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младшие</w:t>
      </w:r>
      <w:r>
        <w:rPr>
          <w:spacing w:val="-4"/>
        </w:rPr>
        <w:t xml:space="preserve"> </w:t>
      </w:r>
      <w:r>
        <w:t>школьники;</w:t>
      </w:r>
      <w:r>
        <w:rPr>
          <w:spacing w:val="-1"/>
        </w:rPr>
        <w:t xml:space="preserve"> </w:t>
      </w:r>
      <w:r>
        <w:t>11 -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подростки.</w:t>
      </w:r>
    </w:p>
    <w:p w:rsidR="00E43FE1" w:rsidRDefault="00E43FE1">
      <w:pPr>
        <w:pStyle w:val="a4"/>
        <w:spacing w:before="2"/>
        <w:ind w:left="0" w:firstLine="0"/>
      </w:pPr>
    </w:p>
    <w:p w:rsidR="00E43FE1" w:rsidRDefault="00B07414">
      <w:pPr>
        <w:pStyle w:val="1"/>
        <w:ind w:left="1133" w:firstLine="0"/>
        <w:jc w:val="both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-</w:t>
      </w:r>
      <w:r>
        <w:rPr>
          <w:spacing w:val="52"/>
        </w:rPr>
        <w:t xml:space="preserve"> 28</w:t>
      </w:r>
      <w:r w:rsidR="00601CA0">
        <w:t>.05.2025-18</w:t>
      </w:r>
      <w:r>
        <w:t>.06.2025</w:t>
      </w:r>
      <w:r w:rsidR="00A64F29">
        <w:rPr>
          <w:spacing w:val="-4"/>
        </w:rPr>
        <w:t xml:space="preserve"> год.</w:t>
      </w:r>
    </w:p>
    <w:p w:rsidR="00E43FE1" w:rsidRDefault="00B07414">
      <w:pPr>
        <w:spacing w:before="272"/>
        <w:ind w:left="425" w:right="440" w:firstLine="70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продолжительности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краткосрочной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601CA0">
        <w:rPr>
          <w:sz w:val="24"/>
        </w:rPr>
        <w:t>течение 18 дней.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 реали</w:t>
      </w:r>
      <w:r w:rsidR="00A64F29">
        <w:rPr>
          <w:sz w:val="24"/>
        </w:rPr>
        <w:t xml:space="preserve">зуется в период летних каникул </w:t>
      </w:r>
      <w:r w:rsidR="00601CA0">
        <w:rPr>
          <w:sz w:val="24"/>
        </w:rPr>
        <w:t>с 28 мая по 18</w:t>
      </w:r>
      <w:r>
        <w:rPr>
          <w:sz w:val="24"/>
        </w:rPr>
        <w:t xml:space="preserve"> июня 2025 года.</w:t>
      </w:r>
    </w:p>
    <w:p w:rsidR="00601CA0" w:rsidRPr="00601CA0" w:rsidRDefault="00601CA0" w:rsidP="00601CA0">
      <w:pPr>
        <w:pStyle w:val="a4"/>
        <w:ind w:right="435"/>
        <w:jc w:val="both"/>
      </w:pPr>
      <w:r w:rsidRPr="00601CA0">
        <w:t xml:space="preserve">В рамках </w:t>
      </w:r>
      <w:r w:rsidRPr="00601CA0">
        <w:t xml:space="preserve">смены </w:t>
      </w:r>
      <w:r w:rsidRPr="00601CA0">
        <w:t>реализуется профильная</w:t>
      </w:r>
      <w:r w:rsidRPr="00601CA0">
        <w:t xml:space="preserve"> программа</w:t>
      </w:r>
      <w:r w:rsidRPr="00601CA0">
        <w:t xml:space="preserve"> «Движения первых» «Первые в дружбе»</w:t>
      </w:r>
    </w:p>
    <w:p w:rsidR="00E43FE1" w:rsidRDefault="00B07414">
      <w:pPr>
        <w:pStyle w:val="a4"/>
        <w:ind w:right="435"/>
        <w:jc w:val="both"/>
        <w:rPr>
          <w:b/>
        </w:rPr>
      </w:pPr>
      <w:r>
        <w:t xml:space="preserve">Данная программа по своей направленности является </w:t>
      </w:r>
      <w:r w:rsidRPr="00601CA0">
        <w:t>комплексной</w:t>
      </w:r>
      <w:r>
        <w:t xml:space="preserve">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лагеря, </w:t>
      </w:r>
      <w:r w:rsidRPr="00601CA0">
        <w:t>модифицированной</w:t>
      </w:r>
      <w:r>
        <w:rPr>
          <w:b/>
        </w:rPr>
        <w:t>.</w:t>
      </w:r>
      <w:r w:rsidR="00601CA0">
        <w:rPr>
          <w:b/>
        </w:rPr>
        <w:t xml:space="preserve"> </w:t>
      </w:r>
    </w:p>
    <w:p w:rsidR="00601CA0" w:rsidRDefault="00601CA0">
      <w:pPr>
        <w:pStyle w:val="a4"/>
        <w:ind w:right="435"/>
        <w:jc w:val="both"/>
        <w:rPr>
          <w:b/>
        </w:rPr>
      </w:pPr>
    </w:p>
    <w:p w:rsidR="00601CA0" w:rsidRDefault="00601CA0">
      <w:pPr>
        <w:pStyle w:val="a4"/>
        <w:ind w:right="435"/>
        <w:jc w:val="both"/>
        <w:rPr>
          <w:b/>
        </w:rPr>
      </w:pPr>
    </w:p>
    <w:p w:rsidR="00601CA0" w:rsidRDefault="00601CA0">
      <w:pPr>
        <w:pStyle w:val="a4"/>
        <w:ind w:right="435"/>
        <w:jc w:val="both"/>
        <w:rPr>
          <w:b/>
        </w:rPr>
      </w:pPr>
    </w:p>
    <w:p w:rsidR="00601CA0" w:rsidRDefault="00601CA0">
      <w:pPr>
        <w:pStyle w:val="a4"/>
        <w:ind w:right="435"/>
        <w:jc w:val="both"/>
        <w:rPr>
          <w:b/>
        </w:rPr>
      </w:pPr>
    </w:p>
    <w:p w:rsidR="00E43FE1" w:rsidRDefault="00E43FE1">
      <w:pPr>
        <w:pStyle w:val="a4"/>
        <w:ind w:left="0" w:firstLine="0"/>
        <w:rPr>
          <w:b/>
        </w:rPr>
      </w:pPr>
    </w:p>
    <w:p w:rsidR="00E43FE1" w:rsidRDefault="00B07414">
      <w:pPr>
        <w:pStyle w:val="1"/>
        <w:ind w:left="1133" w:firstLine="0"/>
        <w:rPr>
          <w:b w:val="0"/>
        </w:rPr>
      </w:pPr>
      <w:r>
        <w:rPr>
          <w:spacing w:val="-2"/>
        </w:rPr>
        <w:lastRenderedPageBreak/>
        <w:t>Нормативные</w:t>
      </w:r>
      <w:r>
        <w:rPr>
          <w:spacing w:val="-3"/>
        </w:rPr>
        <w:t xml:space="preserve"> </w:t>
      </w:r>
      <w:r>
        <w:rPr>
          <w:spacing w:val="-2"/>
        </w:rPr>
        <w:t>обоснования для</w:t>
      </w:r>
      <w:r>
        <w:rPr>
          <w:spacing w:val="-3"/>
        </w:rPr>
        <w:t xml:space="preserve"> </w:t>
      </w:r>
      <w:r>
        <w:rPr>
          <w:spacing w:val="-2"/>
        </w:rPr>
        <w:t>создания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35" w:firstLine="708"/>
        <w:rPr>
          <w:sz w:val="24"/>
        </w:rPr>
      </w:pPr>
      <w:r>
        <w:rPr>
          <w:sz w:val="24"/>
        </w:rPr>
        <w:t>Конституция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80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голосованием 12.12.1993, с изменениями, одобренными в ходе общероссийского голосования 01.07.2020);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3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Стратегия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6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E43FE1" w:rsidRDefault="00E43FE1">
      <w:pPr>
        <w:pStyle w:val="a6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firstLine="0"/>
        <w:jc w:val="both"/>
      </w:pPr>
      <w:r>
        <w:lastRenderedPageBreak/>
        <w:t>года</w:t>
      </w:r>
      <w:r>
        <w:rPr>
          <w:spacing w:val="-13"/>
        </w:rPr>
        <w:t xml:space="preserve"> </w:t>
      </w:r>
      <w:r>
        <w:t>(утверждена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996-</w:t>
      </w:r>
      <w:r>
        <w:rPr>
          <w:spacing w:val="-6"/>
        </w:rPr>
        <w:t xml:space="preserve"> </w:t>
      </w:r>
      <w:r>
        <w:rPr>
          <w:spacing w:val="-5"/>
        </w:rPr>
        <w:t>р);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39" w:firstLine="708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21.07.2020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474 «О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 целях развития Российской Федерации на период до 2030 года»;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37" w:firstLine="708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spacing w:before="1"/>
        <w:ind w:right="440" w:firstLine="708"/>
        <w:jc w:val="both"/>
        <w:rPr>
          <w:sz w:val="24"/>
        </w:rPr>
      </w:pPr>
      <w:r>
        <w:rPr>
          <w:sz w:val="24"/>
        </w:rPr>
        <w:t>Федеральный закон «О российском движении детей и молодежи» от 14.07.2022г. № 261-ФЗ;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44" w:firstLine="708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left="2412" w:hanging="127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27</w:t>
      </w:r>
      <w:r>
        <w:rPr>
          <w:spacing w:val="12"/>
          <w:sz w:val="24"/>
        </w:rPr>
        <w:t xml:space="preserve"> </w:t>
      </w:r>
      <w:r>
        <w:rPr>
          <w:sz w:val="24"/>
        </w:rPr>
        <w:t>июля</w:t>
      </w:r>
      <w:r>
        <w:rPr>
          <w:spacing w:val="14"/>
          <w:sz w:val="24"/>
        </w:rPr>
        <w:t xml:space="preserve"> </w:t>
      </w:r>
      <w:r>
        <w:rPr>
          <w:sz w:val="24"/>
        </w:rPr>
        <w:t>2022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E43FE1" w:rsidRDefault="00B07414">
      <w:pPr>
        <w:pStyle w:val="a4"/>
        <w:ind w:right="453"/>
        <w:jc w:val="both"/>
      </w:pPr>
      <w:r>
        <w:t>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43" w:firstLine="708"/>
        <w:jc w:val="both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left="2412" w:hanging="127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28.09.2020</w:t>
      </w:r>
    </w:p>
    <w:p w:rsidR="00E43FE1" w:rsidRDefault="00B07414">
      <w:pPr>
        <w:pStyle w:val="a4"/>
        <w:ind w:right="437"/>
        <w:jc w:val="both"/>
      </w:pPr>
      <w:r>
        <w:t>№ 28 «Об утверждении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42" w:firstLine="708"/>
        <w:jc w:val="both"/>
        <w:rPr>
          <w:sz w:val="24"/>
        </w:rPr>
      </w:pPr>
      <w:r>
        <w:rPr>
          <w:sz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43" w:firstLine="708"/>
        <w:jc w:val="both"/>
        <w:rPr>
          <w:sz w:val="24"/>
        </w:rPr>
      </w:pPr>
      <w:r>
        <w:rPr>
          <w:sz w:val="24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16).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38" w:firstLine="708"/>
        <w:jc w:val="both"/>
        <w:rPr>
          <w:sz w:val="24"/>
        </w:rPr>
      </w:pPr>
      <w:r>
        <w:rPr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41" w:firstLine="708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left="2412" w:hanging="127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27</w:t>
      </w:r>
      <w:r>
        <w:rPr>
          <w:spacing w:val="12"/>
          <w:sz w:val="24"/>
        </w:rPr>
        <w:t xml:space="preserve"> </w:t>
      </w:r>
      <w:r>
        <w:rPr>
          <w:sz w:val="24"/>
        </w:rPr>
        <w:t>июля</w:t>
      </w:r>
      <w:r>
        <w:rPr>
          <w:spacing w:val="14"/>
          <w:sz w:val="24"/>
        </w:rPr>
        <w:t xml:space="preserve"> </w:t>
      </w:r>
      <w:r>
        <w:rPr>
          <w:sz w:val="24"/>
        </w:rPr>
        <w:t>2022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E43FE1" w:rsidRDefault="00B07414">
      <w:pPr>
        <w:pStyle w:val="a4"/>
        <w:ind w:right="450"/>
        <w:jc w:val="both"/>
      </w:pPr>
      <w:r>
        <w:t>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3FE1" w:rsidRDefault="00B07414">
      <w:pPr>
        <w:pStyle w:val="a6"/>
        <w:numPr>
          <w:ilvl w:val="0"/>
          <w:numId w:val="4"/>
        </w:numPr>
        <w:tabs>
          <w:tab w:val="left" w:pos="2412"/>
        </w:tabs>
        <w:ind w:right="437" w:firstLine="708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E43FE1" w:rsidRDefault="00E43FE1">
      <w:pPr>
        <w:pStyle w:val="a4"/>
        <w:ind w:left="0" w:firstLine="0"/>
      </w:pP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ind w:left="2511" w:firstLine="0"/>
      </w:pPr>
      <w:r>
        <w:t>Раздел</w:t>
      </w:r>
      <w:r>
        <w:rPr>
          <w:spacing w:val="-12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Ценностно-целевые</w:t>
      </w:r>
      <w:r>
        <w:rPr>
          <w:spacing w:val="-11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E43FE1" w:rsidRDefault="00B07414">
      <w:pPr>
        <w:pStyle w:val="a4"/>
        <w:spacing w:before="271"/>
        <w:ind w:right="443"/>
        <w:jc w:val="both"/>
      </w:pPr>
      <w:r>
        <w:t>Нормативные ценностно-целевые основы воспитания детей в детском лагере определяются содержанием</w:t>
      </w:r>
      <w:r>
        <w:rPr>
          <w:spacing w:val="-1"/>
        </w:rPr>
        <w:t xml:space="preserve"> </w:t>
      </w:r>
      <w:r>
        <w:t>российских гражданских (базовых, общенациональных)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ценностей, основные из которых закреплены в Конституции Российской Федерации.</w:t>
      </w:r>
    </w:p>
    <w:p w:rsidR="00E43FE1" w:rsidRDefault="00B07414">
      <w:pPr>
        <w:pStyle w:val="a4"/>
        <w:spacing w:before="1"/>
        <w:ind w:right="435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</w:t>
      </w:r>
      <w:r>
        <w:rPr>
          <w:spacing w:val="80"/>
        </w:rPr>
        <w:t xml:space="preserve"> </w:t>
      </w:r>
      <w:r>
        <w:t>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E43FE1" w:rsidRDefault="00B07414">
      <w:pPr>
        <w:pStyle w:val="a4"/>
        <w:ind w:right="446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E43FE1" w:rsidRDefault="00E43FE1">
      <w:pPr>
        <w:pStyle w:val="a4"/>
        <w:ind w:left="0" w:firstLine="0"/>
      </w:pP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numPr>
          <w:ilvl w:val="1"/>
          <w:numId w:val="5"/>
        </w:numPr>
        <w:tabs>
          <w:tab w:val="left" w:pos="4501"/>
        </w:tabs>
        <w:spacing w:before="1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E43FE1" w:rsidRDefault="00E43FE1">
      <w:pPr>
        <w:pStyle w:val="1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78"/>
        <w:ind w:right="434"/>
        <w:jc w:val="both"/>
      </w:pPr>
      <w:r>
        <w:lastRenderedPageBreak/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в летнем оздоровительном лагере с дне</w:t>
      </w:r>
      <w:r w:rsidR="00A64F29">
        <w:t>вным пребыванием детей «Радуга</w:t>
      </w:r>
      <w:r>
        <w:t>»,</w:t>
      </w:r>
      <w:r>
        <w:rPr>
          <w:spacing w:val="40"/>
        </w:rPr>
        <w:t xml:space="preserve"> </w:t>
      </w:r>
      <w:r>
        <w:t>создать благоприятные условия для укрепления здоровья и организации досуга учащихся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E43FE1" w:rsidRDefault="00B07414">
      <w:pPr>
        <w:pStyle w:val="a4"/>
        <w:spacing w:before="1"/>
        <w:ind w:right="436"/>
        <w:jc w:val="both"/>
      </w:pPr>
      <w:r>
        <w:rPr>
          <w:b/>
        </w:rPr>
        <w:t xml:space="preserve">Задачи воспитания </w:t>
      </w:r>
      <w:r>
        <w:t>определены с учетом интеллектуально-когнитивной, эмоционально- оценочной, деятельностно - практической составляющих развития личности: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2" w:line="293" w:lineRule="exact"/>
        <w:ind w:left="1698" w:hanging="56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1" w:line="237" w:lineRule="auto"/>
        <w:ind w:right="444" w:firstLine="708"/>
        <w:jc w:val="both"/>
        <w:rPr>
          <w:sz w:val="24"/>
        </w:rPr>
      </w:pPr>
      <w:r>
        <w:rPr>
          <w:sz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3"/>
        <w:ind w:right="435" w:firstLine="708"/>
        <w:jc w:val="both"/>
        <w:rPr>
          <w:sz w:val="24"/>
        </w:rPr>
      </w:pPr>
      <w:r>
        <w:rPr>
          <w:sz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1" w:line="237" w:lineRule="auto"/>
        <w:ind w:right="436" w:firstLine="708"/>
        <w:jc w:val="both"/>
        <w:rPr>
          <w:sz w:val="24"/>
        </w:rPr>
      </w:pPr>
      <w:r>
        <w:rPr>
          <w:sz w:val="24"/>
        </w:rPr>
        <w:t>воспитание гражданских и нравственных качеств,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 духовным российским ценностям.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1"/>
          <w:numId w:val="5"/>
        </w:numPr>
        <w:tabs>
          <w:tab w:val="left" w:pos="3478"/>
        </w:tabs>
        <w:ind w:left="3478" w:hanging="424"/>
      </w:pPr>
      <w:r>
        <w:rPr>
          <w:spacing w:val="-2"/>
        </w:rPr>
        <w:t>Основные</w:t>
      </w:r>
      <w:r>
        <w:rPr>
          <w:spacing w:val="3"/>
        </w:rPr>
        <w:t xml:space="preserve"> </w:t>
      </w:r>
      <w:r>
        <w:rPr>
          <w:spacing w:val="-2"/>
        </w:rPr>
        <w:t>направления</w:t>
      </w:r>
      <w:r>
        <w:rPr>
          <w:spacing w:val="8"/>
        </w:rPr>
        <w:t xml:space="preserve"> </w:t>
      </w:r>
      <w:r>
        <w:rPr>
          <w:spacing w:val="-2"/>
        </w:rPr>
        <w:t>воспитательной</w:t>
      </w:r>
      <w:r>
        <w:rPr>
          <w:spacing w:val="8"/>
        </w:rPr>
        <w:t xml:space="preserve"> </w:t>
      </w:r>
      <w:r>
        <w:rPr>
          <w:spacing w:val="-2"/>
        </w:rPr>
        <w:t>работы</w:t>
      </w:r>
    </w:p>
    <w:p w:rsidR="00E43FE1" w:rsidRDefault="00B07414">
      <w:pPr>
        <w:pStyle w:val="a4"/>
        <w:spacing w:before="272"/>
        <w:ind w:right="438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40"/>
        </w:rPr>
        <w:t xml:space="preserve"> </w:t>
      </w:r>
      <w:r>
        <w:t>следующих направлений воспитательной работы: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2"/>
        <w:ind w:right="431" w:firstLine="708"/>
        <w:jc w:val="both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1" w:line="237" w:lineRule="auto"/>
        <w:ind w:right="443" w:firstLine="708"/>
        <w:jc w:val="both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2"/>
        <w:ind w:right="434" w:firstLine="708"/>
        <w:jc w:val="both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4" w:line="237" w:lineRule="auto"/>
        <w:ind w:right="438" w:firstLine="70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7" w:line="237" w:lineRule="auto"/>
        <w:ind w:right="440" w:firstLine="708"/>
        <w:jc w:val="both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5" w:line="293" w:lineRule="exact"/>
        <w:ind w:left="1698" w:hanging="565"/>
        <w:jc w:val="both"/>
        <w:rPr>
          <w:sz w:val="24"/>
        </w:rPr>
      </w:pPr>
      <w:r>
        <w:rPr>
          <w:spacing w:val="-2"/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уважения к труду, трудящимся,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ind w:right="442" w:firstLine="708"/>
        <w:jc w:val="both"/>
        <w:rPr>
          <w:sz w:val="24"/>
        </w:rPr>
      </w:pPr>
      <w:r>
        <w:rPr>
          <w:sz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43FE1" w:rsidRDefault="00B07414">
      <w:pPr>
        <w:pStyle w:val="a6"/>
        <w:numPr>
          <w:ilvl w:val="1"/>
          <w:numId w:val="4"/>
        </w:numPr>
        <w:tabs>
          <w:tab w:val="left" w:pos="1698"/>
        </w:tabs>
        <w:spacing w:before="1" w:line="237" w:lineRule="auto"/>
        <w:ind w:right="442" w:firstLine="708"/>
        <w:jc w:val="both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 природы и общества, к знаниям, образованию.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ind w:left="3255" w:firstLine="0"/>
      </w:pPr>
      <w:r>
        <w:t>2.3</w:t>
      </w:r>
      <w:r>
        <w:rPr>
          <w:spacing w:val="-13"/>
        </w:rPr>
        <w:t xml:space="preserve"> </w:t>
      </w: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E43FE1" w:rsidRDefault="00B07414">
      <w:pPr>
        <w:ind w:left="207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возрастными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43FE1" w:rsidRDefault="00B07414">
      <w:pPr>
        <w:spacing w:before="271"/>
        <w:ind w:left="425" w:firstLine="708"/>
        <w:rPr>
          <w:sz w:val="24"/>
        </w:rPr>
      </w:pPr>
      <w:r>
        <w:rPr>
          <w:b/>
          <w:sz w:val="24"/>
        </w:rPr>
        <w:t xml:space="preserve">Метапредметные результаты: </w:t>
      </w:r>
      <w:r>
        <w:rPr>
          <w:sz w:val="24"/>
        </w:rPr>
        <w:t>владение социальными навыкам (коммуникация, 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в команде, лидерство, эмоциональный интеллект);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757"/>
        </w:tabs>
        <w:spacing w:before="1"/>
        <w:ind w:right="434" w:firstLine="708"/>
        <w:rPr>
          <w:sz w:val="24"/>
        </w:rPr>
      </w:pPr>
      <w:r>
        <w:rPr>
          <w:sz w:val="24"/>
        </w:rPr>
        <w:t>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 проблем,ответственность, дисциплина, самоменеджмент);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697"/>
        </w:tabs>
        <w:ind w:left="1697" w:hanging="564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E43FE1" w:rsidRDefault="00E43FE1">
      <w:pPr>
        <w:pStyle w:val="a6"/>
        <w:rPr>
          <w:sz w:val="24"/>
        </w:rPr>
        <w:sectPr w:rsidR="00E43FE1">
          <w:pgSz w:w="11930" w:h="16860"/>
          <w:pgMar w:top="820" w:right="283" w:bottom="460" w:left="566" w:header="0" w:footer="276" w:gutter="0"/>
          <w:cols w:space="720"/>
        </w:sectPr>
      </w:pPr>
    </w:p>
    <w:p w:rsidR="00E43FE1" w:rsidRDefault="00B07414">
      <w:pPr>
        <w:pStyle w:val="1"/>
        <w:spacing w:before="62"/>
        <w:ind w:left="1133" w:firstLine="0"/>
        <w:rPr>
          <w:b w:val="0"/>
        </w:rPr>
      </w:pPr>
      <w:r>
        <w:lastRenderedPageBreak/>
        <w:t>Способы</w:t>
      </w:r>
      <w:r>
        <w:rPr>
          <w:spacing w:val="-4"/>
        </w:rPr>
        <w:t xml:space="preserve"> </w:t>
      </w:r>
      <w:r>
        <w:rPr>
          <w:spacing w:val="-2"/>
        </w:rPr>
        <w:t>отслеживания</w:t>
      </w:r>
      <w:r>
        <w:rPr>
          <w:b w:val="0"/>
          <w:spacing w:val="-2"/>
        </w:rPr>
        <w:t>: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966"/>
        </w:tabs>
        <w:ind w:left="1966" w:hanging="833"/>
        <w:rPr>
          <w:sz w:val="24"/>
        </w:rPr>
      </w:pPr>
      <w:r>
        <w:rPr>
          <w:spacing w:val="-2"/>
          <w:sz w:val="24"/>
        </w:rPr>
        <w:t>педагогическое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966"/>
        </w:tabs>
        <w:ind w:left="1966" w:hanging="833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входного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анкетирования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итогового;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966"/>
        </w:tabs>
        <w:spacing w:before="1"/>
        <w:ind w:left="1966" w:hanging="833"/>
        <w:rPr>
          <w:sz w:val="24"/>
        </w:rPr>
      </w:pPr>
      <w:r>
        <w:rPr>
          <w:sz w:val="24"/>
        </w:rPr>
        <w:t>отзывы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сетях.</w:t>
      </w:r>
    </w:p>
    <w:p w:rsidR="00E43FE1" w:rsidRDefault="00B07414">
      <w:pPr>
        <w:pStyle w:val="a4"/>
        <w:tabs>
          <w:tab w:val="left" w:pos="2859"/>
          <w:tab w:val="left" w:pos="4261"/>
          <w:tab w:val="left" w:pos="6040"/>
          <w:tab w:val="left" w:pos="7713"/>
          <w:tab w:val="left" w:pos="9227"/>
        </w:tabs>
        <w:ind w:right="438"/>
      </w:pPr>
      <w:r>
        <w:rPr>
          <w:b/>
          <w:spacing w:val="-2"/>
        </w:rPr>
        <w:t>Предметные</w:t>
      </w:r>
      <w:r>
        <w:rPr>
          <w:b/>
        </w:rPr>
        <w:tab/>
      </w:r>
      <w:r>
        <w:rPr>
          <w:b/>
          <w:spacing w:val="-2"/>
        </w:rPr>
        <w:t>/учебные</w:t>
      </w:r>
      <w:r>
        <w:rPr>
          <w:spacing w:val="-2"/>
        </w:rPr>
        <w:t>:</w:t>
      </w:r>
      <w:r>
        <w:tab/>
      </w:r>
      <w:r>
        <w:rPr>
          <w:spacing w:val="-2"/>
        </w:rPr>
        <w:t>приобретение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практических </w:t>
      </w:r>
      <w:r>
        <w:t>знаний,навыков и умений в рамках тематики смены.</w:t>
      </w:r>
    </w:p>
    <w:p w:rsidR="00E43FE1" w:rsidRDefault="00B07414">
      <w:pPr>
        <w:pStyle w:val="1"/>
        <w:ind w:left="1133" w:firstLine="0"/>
        <w:rPr>
          <w:b w:val="0"/>
        </w:rPr>
      </w:pPr>
      <w:r>
        <w:t>Способы</w:t>
      </w:r>
      <w:r>
        <w:rPr>
          <w:spacing w:val="-9"/>
        </w:rPr>
        <w:t xml:space="preserve"> </w:t>
      </w:r>
      <w:r>
        <w:rPr>
          <w:spacing w:val="-2"/>
        </w:rPr>
        <w:t>отслеживания</w:t>
      </w:r>
      <w:r>
        <w:rPr>
          <w:b w:val="0"/>
          <w:spacing w:val="-2"/>
        </w:rPr>
        <w:t>: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966"/>
        </w:tabs>
        <w:ind w:left="1966" w:hanging="833"/>
        <w:rPr>
          <w:sz w:val="24"/>
        </w:rPr>
      </w:pPr>
      <w:r>
        <w:rPr>
          <w:sz w:val="24"/>
        </w:rPr>
        <w:t>демонстрация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966"/>
        </w:tabs>
        <w:ind w:left="1966" w:hanging="833"/>
        <w:rPr>
          <w:sz w:val="24"/>
        </w:rPr>
      </w:pPr>
      <w:r>
        <w:rPr>
          <w:sz w:val="24"/>
        </w:rPr>
        <w:t>отзывы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сетях;­</w:t>
      </w:r>
    </w:p>
    <w:p w:rsidR="00E43FE1" w:rsidRDefault="00B07414">
      <w:pPr>
        <w:pStyle w:val="a6"/>
        <w:numPr>
          <w:ilvl w:val="0"/>
          <w:numId w:val="6"/>
        </w:numPr>
        <w:tabs>
          <w:tab w:val="left" w:pos="1966"/>
        </w:tabs>
        <w:ind w:left="1966" w:hanging="833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себя.</w:t>
      </w: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spacing w:before="1"/>
        <w:ind w:left="2093" w:firstLine="0"/>
      </w:pPr>
      <w:r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E43FE1" w:rsidRDefault="00B07414">
      <w:pPr>
        <w:pStyle w:val="a6"/>
        <w:numPr>
          <w:ilvl w:val="2"/>
          <w:numId w:val="5"/>
        </w:numPr>
        <w:tabs>
          <w:tab w:val="left" w:pos="4573"/>
        </w:tabs>
        <w:spacing w:before="276"/>
        <w:ind w:hanging="1418"/>
        <w:jc w:val="left"/>
        <w:rPr>
          <w:b/>
          <w:sz w:val="24"/>
        </w:rPr>
      </w:pPr>
      <w:r>
        <w:rPr>
          <w:b/>
          <w:spacing w:val="-2"/>
          <w:sz w:val="24"/>
        </w:rPr>
        <w:t>Особенности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43FE1" w:rsidRDefault="00B07414">
      <w:pPr>
        <w:pStyle w:val="a4"/>
        <w:spacing w:before="271"/>
        <w:ind w:right="444"/>
        <w:jc w:val="both"/>
      </w:pP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отличающих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воспитательной работы в школе или дома. Это связано с тем, что дети 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E43FE1" w:rsidRDefault="00B07414">
      <w:pPr>
        <w:pStyle w:val="1"/>
        <w:numPr>
          <w:ilvl w:val="0"/>
          <w:numId w:val="7"/>
        </w:numPr>
        <w:tabs>
          <w:tab w:val="left" w:pos="1797"/>
        </w:tabs>
        <w:spacing w:before="3" w:line="274" w:lineRule="exact"/>
        <w:ind w:left="1797" w:hanging="664"/>
        <w:jc w:val="both"/>
      </w:pPr>
      <w:r>
        <w:t>Интенсивность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краткосрочность: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41" w:firstLine="708"/>
        <w:jc w:val="both"/>
        <w:rPr>
          <w:sz w:val="24"/>
        </w:rPr>
      </w:pPr>
      <w:r>
        <w:rPr>
          <w:b/>
          <w:sz w:val="24"/>
        </w:rPr>
        <w:t xml:space="preserve">Сжатые сроки: </w:t>
      </w:r>
      <w:r>
        <w:rPr>
          <w:sz w:val="24"/>
        </w:rPr>
        <w:t>воспитательный процесс должен быть максимально эффективным за короткий период времени.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39" w:firstLine="708"/>
        <w:jc w:val="both"/>
        <w:rPr>
          <w:sz w:val="24"/>
        </w:rPr>
      </w:pPr>
      <w:r>
        <w:rPr>
          <w:b/>
          <w:sz w:val="24"/>
        </w:rPr>
        <w:t xml:space="preserve">Интенсивность взаимодействия: </w:t>
      </w:r>
      <w:r>
        <w:rPr>
          <w:sz w:val="24"/>
        </w:rPr>
        <w:t>дети находятся в постоянном контакте друг с другом и с воспитателями, что создает условия для быстрого сплочения коллектива и формирования ценностей.</w:t>
      </w:r>
    </w:p>
    <w:p w:rsidR="00E43FE1" w:rsidRDefault="00B07414">
      <w:pPr>
        <w:pStyle w:val="1"/>
        <w:numPr>
          <w:ilvl w:val="0"/>
          <w:numId w:val="7"/>
        </w:numPr>
        <w:tabs>
          <w:tab w:val="left" w:pos="1797"/>
        </w:tabs>
        <w:spacing w:before="2" w:line="274" w:lineRule="exact"/>
        <w:ind w:left="1797" w:hanging="664"/>
        <w:jc w:val="both"/>
      </w:pPr>
      <w:r>
        <w:t>Смена</w:t>
      </w:r>
      <w:r>
        <w:rPr>
          <w:spacing w:val="-5"/>
        </w:rPr>
        <w:t xml:space="preserve"> </w:t>
      </w:r>
      <w:r>
        <w:t>обстановки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41" w:firstLine="708"/>
        <w:jc w:val="both"/>
        <w:rPr>
          <w:sz w:val="24"/>
        </w:rPr>
      </w:pPr>
      <w:r>
        <w:rPr>
          <w:b/>
          <w:sz w:val="24"/>
        </w:rPr>
        <w:t xml:space="preserve">Неформальная обстановка: </w:t>
      </w:r>
      <w:r>
        <w:rPr>
          <w:sz w:val="24"/>
        </w:rPr>
        <w:t>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39" w:firstLine="708"/>
        <w:jc w:val="both"/>
        <w:rPr>
          <w:sz w:val="24"/>
        </w:rPr>
      </w:pPr>
      <w:r>
        <w:rPr>
          <w:b/>
          <w:sz w:val="24"/>
        </w:rPr>
        <w:t xml:space="preserve">Разнообразие видов деятельности: </w:t>
      </w:r>
      <w:r>
        <w:rPr>
          <w:sz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40" w:firstLine="708"/>
        <w:jc w:val="both"/>
        <w:rPr>
          <w:sz w:val="24"/>
        </w:rPr>
      </w:pPr>
      <w:r>
        <w:rPr>
          <w:b/>
          <w:sz w:val="24"/>
        </w:rPr>
        <w:t xml:space="preserve">Приоритет активного отдыха: </w:t>
      </w:r>
      <w:r>
        <w:rPr>
          <w:sz w:val="24"/>
        </w:rPr>
        <w:t>воспитание тесно связано с активным отдыхом на природе, что способствует физическому и психическому оздоровлению детей.</w:t>
      </w:r>
    </w:p>
    <w:p w:rsidR="00E43FE1" w:rsidRDefault="00B07414">
      <w:pPr>
        <w:pStyle w:val="1"/>
        <w:numPr>
          <w:ilvl w:val="0"/>
          <w:numId w:val="7"/>
        </w:numPr>
        <w:tabs>
          <w:tab w:val="left" w:pos="1797"/>
        </w:tabs>
        <w:spacing w:before="3" w:line="274" w:lineRule="exact"/>
        <w:ind w:left="1797" w:hanging="664"/>
        <w:jc w:val="both"/>
      </w:pPr>
      <w:r>
        <w:t>Коллективный</w:t>
      </w:r>
      <w:r>
        <w:rPr>
          <w:spacing w:val="-11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38" w:firstLine="708"/>
        <w:jc w:val="both"/>
        <w:rPr>
          <w:sz w:val="24"/>
        </w:rPr>
      </w:pPr>
      <w:r>
        <w:rPr>
          <w:b/>
          <w:sz w:val="24"/>
        </w:rPr>
        <w:t xml:space="preserve">Фокус на коллектив: </w:t>
      </w:r>
      <w:r>
        <w:rPr>
          <w:sz w:val="24"/>
        </w:rPr>
        <w:t>основной упор делается на формирование коллективных отношений, развитие навыков общения и сотрудничества.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36" w:firstLine="708"/>
        <w:jc w:val="both"/>
        <w:rPr>
          <w:sz w:val="24"/>
        </w:rPr>
      </w:pPr>
      <w:r>
        <w:rPr>
          <w:b/>
          <w:sz w:val="24"/>
        </w:rPr>
        <w:t xml:space="preserve">Роль вожатого: </w:t>
      </w:r>
      <w:r>
        <w:rPr>
          <w:sz w:val="24"/>
        </w:rPr>
        <w:t>вожатый является не только организатором деятельности, но и другом, наставником, примером для подражания.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49" w:firstLine="708"/>
        <w:jc w:val="both"/>
        <w:rPr>
          <w:sz w:val="24"/>
        </w:rPr>
      </w:pPr>
      <w:r>
        <w:rPr>
          <w:b/>
          <w:sz w:val="24"/>
        </w:rPr>
        <w:t>Самоуправление: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активно используется детское самоуправление для развития инициативы и ответственности.</w:t>
      </w:r>
    </w:p>
    <w:p w:rsidR="00E43FE1" w:rsidRDefault="00B07414">
      <w:pPr>
        <w:pStyle w:val="1"/>
        <w:numPr>
          <w:ilvl w:val="0"/>
          <w:numId w:val="7"/>
        </w:numPr>
        <w:tabs>
          <w:tab w:val="left" w:pos="1797"/>
        </w:tabs>
        <w:spacing w:before="3" w:line="274" w:lineRule="exact"/>
        <w:ind w:left="1797" w:hanging="664"/>
        <w:jc w:val="both"/>
      </w:pPr>
      <w:r>
        <w:t>Специфические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36" w:firstLine="708"/>
        <w:jc w:val="both"/>
        <w:rPr>
          <w:sz w:val="24"/>
        </w:rPr>
      </w:pPr>
      <w:r>
        <w:rPr>
          <w:b/>
          <w:sz w:val="24"/>
        </w:rPr>
        <w:t xml:space="preserve">Оздоровление и укрепление здоровья: </w:t>
      </w:r>
      <w:r>
        <w:rPr>
          <w:sz w:val="24"/>
        </w:rPr>
        <w:t>создание условий для физического и психического оздоровления детей.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</w:tabs>
        <w:ind w:right="436" w:firstLine="708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способностей: </w:t>
      </w:r>
      <w:r>
        <w:rPr>
          <w:sz w:val="24"/>
        </w:rPr>
        <w:t>стимулирование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через различные виды деятельности.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  <w:tab w:val="left" w:pos="3740"/>
          <w:tab w:val="left" w:pos="5262"/>
          <w:tab w:val="left" w:pos="6738"/>
          <w:tab w:val="left" w:pos="9285"/>
        </w:tabs>
        <w:ind w:right="452" w:firstLine="708"/>
        <w:rPr>
          <w:sz w:val="24"/>
        </w:rPr>
      </w:pPr>
      <w:r>
        <w:rPr>
          <w:b/>
          <w:spacing w:val="-2"/>
          <w:sz w:val="24"/>
        </w:rPr>
        <w:t>Формирование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значимых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патриотизма, </w:t>
      </w:r>
      <w:r>
        <w:rPr>
          <w:sz w:val="24"/>
        </w:rPr>
        <w:t>гражданственности, толерантности, уважения к другим культурам.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  <w:tab w:val="left" w:pos="3061"/>
          <w:tab w:val="left" w:pos="4282"/>
          <w:tab w:val="left" w:pos="7730"/>
          <w:tab w:val="left" w:pos="8555"/>
        </w:tabs>
        <w:ind w:right="461" w:firstLine="708"/>
        <w:rPr>
          <w:sz w:val="24"/>
        </w:rPr>
      </w:pPr>
      <w:r>
        <w:rPr>
          <w:b/>
          <w:spacing w:val="-2"/>
          <w:sz w:val="24"/>
        </w:rPr>
        <w:t>Привитие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навыков</w:t>
      </w:r>
      <w:r>
        <w:rPr>
          <w:b/>
          <w:sz w:val="24"/>
        </w:rPr>
        <w:tab/>
        <w:t xml:space="preserve">самостоятельности: </w:t>
      </w:r>
      <w:r>
        <w:rPr>
          <w:sz w:val="24"/>
        </w:rPr>
        <w:t>обучение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самообслуживанию, </w:t>
      </w:r>
      <w:r>
        <w:rPr>
          <w:sz w:val="24"/>
        </w:rPr>
        <w:t>организации своего времени и досуга.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</w:tabs>
        <w:ind w:right="441" w:firstLine="708"/>
        <w:rPr>
          <w:sz w:val="24"/>
        </w:rPr>
      </w:pPr>
      <w:r>
        <w:rPr>
          <w:b/>
          <w:sz w:val="24"/>
        </w:rPr>
        <w:t xml:space="preserve">Социальная адаптация: </w:t>
      </w:r>
      <w:r>
        <w:rPr>
          <w:sz w:val="24"/>
        </w:rPr>
        <w:t>оказание помощи детям в адаптации к новым условиям и в установлении контактов с другими детьми.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  <w:tab w:val="left" w:pos="2929"/>
          <w:tab w:val="left" w:pos="4290"/>
          <w:tab w:val="left" w:pos="7127"/>
          <w:tab w:val="left" w:pos="8702"/>
          <w:tab w:val="left" w:pos="9861"/>
          <w:tab w:val="left" w:pos="10524"/>
        </w:tabs>
        <w:ind w:right="432" w:firstLine="708"/>
        <w:rPr>
          <w:sz w:val="24"/>
        </w:rPr>
      </w:pPr>
      <w:r>
        <w:rPr>
          <w:b/>
          <w:spacing w:val="-2"/>
          <w:sz w:val="24"/>
        </w:rPr>
        <w:t>Развитие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лидерских</w:t>
      </w:r>
      <w:r>
        <w:rPr>
          <w:b/>
          <w:sz w:val="24"/>
        </w:rPr>
        <w:tab/>
        <w:t xml:space="preserve">качеств: </w:t>
      </w:r>
      <w:r>
        <w:rPr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проявить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различных видах деятельности и занять лидирующую позицию.</w:t>
      </w:r>
    </w:p>
    <w:p w:rsidR="00E43FE1" w:rsidRDefault="00B07414">
      <w:pPr>
        <w:pStyle w:val="1"/>
        <w:numPr>
          <w:ilvl w:val="0"/>
          <w:numId w:val="7"/>
        </w:numPr>
        <w:tabs>
          <w:tab w:val="left" w:pos="1798"/>
        </w:tabs>
        <w:spacing w:before="3" w:line="274" w:lineRule="exact"/>
      </w:pPr>
      <w:r>
        <w:t>Учет</w:t>
      </w:r>
      <w:r>
        <w:rPr>
          <w:spacing w:val="-7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rPr>
          <w:spacing w:val="-2"/>
        </w:rPr>
        <w:t>особенностей: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  <w:tab w:val="left" w:pos="3234"/>
          <w:tab w:val="left" w:pos="5977"/>
          <w:tab w:val="left" w:pos="6923"/>
          <w:tab w:val="left" w:pos="8095"/>
          <w:tab w:val="left" w:pos="8471"/>
          <w:tab w:val="left" w:pos="9458"/>
        </w:tabs>
        <w:spacing w:line="274" w:lineRule="exact"/>
        <w:ind w:left="1711" w:hanging="578"/>
        <w:rPr>
          <w:sz w:val="24"/>
        </w:rPr>
      </w:pPr>
      <w:r>
        <w:rPr>
          <w:b/>
          <w:spacing w:val="-2"/>
          <w:sz w:val="24"/>
        </w:rPr>
        <w:t>Возрастной</w:t>
      </w:r>
      <w:r>
        <w:rPr>
          <w:b/>
          <w:sz w:val="24"/>
        </w:rPr>
        <w:tab/>
        <w:t>подход: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воспитательная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строится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возрастных</w:t>
      </w:r>
    </w:p>
    <w:p w:rsidR="00E43FE1" w:rsidRDefault="00E43FE1">
      <w:pPr>
        <w:pStyle w:val="a6"/>
        <w:spacing w:line="274" w:lineRule="exact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firstLine="0"/>
        <w:jc w:val="both"/>
      </w:pPr>
      <w:r>
        <w:lastRenderedPageBreak/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подростков.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0"/>
        </w:tabs>
        <w:ind w:right="435" w:firstLine="708"/>
        <w:jc w:val="both"/>
        <w:rPr>
          <w:sz w:val="24"/>
        </w:rPr>
      </w:pPr>
      <w:r>
        <w:rPr>
          <w:b/>
          <w:sz w:val="24"/>
        </w:rPr>
        <w:t xml:space="preserve">Индивидуальный подход: </w:t>
      </w:r>
      <w:r>
        <w:rPr>
          <w:sz w:val="24"/>
        </w:rPr>
        <w:t>важно учитывать индивидуальные особенности каждого ребенка, его интересы, склонности и потребности.</w:t>
      </w:r>
    </w:p>
    <w:p w:rsidR="00E43FE1" w:rsidRDefault="00B07414">
      <w:pPr>
        <w:pStyle w:val="a4"/>
        <w:ind w:right="435"/>
        <w:jc w:val="both"/>
      </w:pPr>
      <w:r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</w:t>
      </w:r>
      <w:r>
        <w:rPr>
          <w:spacing w:val="80"/>
        </w:rPr>
        <w:t xml:space="preserve"> </w:t>
      </w:r>
      <w:r>
        <w:t>формирование социальных навыков и раскрытие творческого потенциала.</w:t>
      </w:r>
    </w:p>
    <w:p w:rsidR="00E43FE1" w:rsidRDefault="00B07414">
      <w:pPr>
        <w:pStyle w:val="1"/>
        <w:spacing w:before="5"/>
        <w:ind w:left="425" w:right="437" w:firstLine="708"/>
        <w:jc w:val="both"/>
      </w:pPr>
      <w:r>
        <w:t>Важные</w:t>
      </w:r>
      <w:r>
        <w:rPr>
          <w:spacing w:val="40"/>
        </w:rPr>
        <w:t xml:space="preserve"> </w:t>
      </w:r>
      <w:r>
        <w:t>аспекты,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воспитательной работы в лагере: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</w:tabs>
        <w:ind w:right="443" w:firstLine="708"/>
        <w:rPr>
          <w:sz w:val="24"/>
        </w:rPr>
      </w:pPr>
      <w:r>
        <w:rPr>
          <w:b/>
          <w:sz w:val="24"/>
        </w:rPr>
        <w:t xml:space="preserve">Планирование: </w:t>
      </w:r>
      <w:r>
        <w:rPr>
          <w:sz w:val="24"/>
        </w:rPr>
        <w:t>четкое планирование воспитательных мероприятий с учетом целей и задач лагерной смены.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  <w:tab w:val="left" w:pos="3262"/>
          <w:tab w:val="left" w:pos="5713"/>
          <w:tab w:val="left" w:pos="6937"/>
          <w:tab w:val="left" w:pos="7912"/>
          <w:tab w:val="left" w:pos="9352"/>
          <w:tab w:val="left" w:pos="10507"/>
        </w:tabs>
        <w:ind w:right="433" w:firstLine="708"/>
        <w:rPr>
          <w:sz w:val="24"/>
        </w:rPr>
      </w:pPr>
      <w:r>
        <w:rPr>
          <w:b/>
          <w:spacing w:val="-2"/>
          <w:sz w:val="24"/>
        </w:rPr>
        <w:t>Подготовка</w:t>
      </w:r>
      <w:r>
        <w:rPr>
          <w:b/>
          <w:sz w:val="24"/>
        </w:rPr>
        <w:tab/>
        <w:t xml:space="preserve">кадров: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высокого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вожатых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воспитателей, их готовности к работе с детьми.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Безопасность: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</w:tabs>
        <w:ind w:right="437" w:firstLine="708"/>
        <w:rPr>
          <w:sz w:val="24"/>
        </w:rPr>
      </w:pPr>
      <w:r>
        <w:rPr>
          <w:b/>
          <w:sz w:val="24"/>
        </w:rPr>
        <w:t xml:space="preserve">Взаимодействие с родителями: </w:t>
      </w:r>
      <w:r>
        <w:rPr>
          <w:sz w:val="24"/>
        </w:rPr>
        <w:t>поддержание связи с родителями и информирование их о жизни детей в лагере.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</w:tabs>
        <w:ind w:right="437" w:firstLine="70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 необходимых корректировок.</w:t>
      </w:r>
    </w:p>
    <w:p w:rsidR="00E43FE1" w:rsidRDefault="00B07414">
      <w:pPr>
        <w:pStyle w:val="a4"/>
        <w:ind w:right="437"/>
        <w:jc w:val="both"/>
      </w:pPr>
      <w:r>
        <w:t>Учитывая все эти особенности, можно создать в летнем лагере пространство, где дети не только хорошо отдохнут и развлекутся, но и получат ценный опыт общения, саморазвития и личностного роста.</w:t>
      </w:r>
    </w:p>
    <w:p w:rsidR="00E43FE1" w:rsidRDefault="00B07414">
      <w:pPr>
        <w:pStyle w:val="1"/>
        <w:numPr>
          <w:ilvl w:val="2"/>
          <w:numId w:val="5"/>
        </w:numPr>
        <w:tabs>
          <w:tab w:val="left" w:pos="3219"/>
        </w:tabs>
        <w:spacing w:before="275"/>
        <w:ind w:left="3219" w:hanging="852"/>
        <w:jc w:val="left"/>
      </w:pPr>
      <w:r>
        <w:t>Ценностные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E43FE1" w:rsidRDefault="00B07414">
      <w:pPr>
        <w:pStyle w:val="a4"/>
        <w:spacing w:before="271"/>
        <w:ind w:right="442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43FE1" w:rsidRDefault="00B07414">
      <w:pPr>
        <w:pStyle w:val="a4"/>
        <w:ind w:right="435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534"/>
        </w:tabs>
        <w:spacing w:before="1"/>
        <w:ind w:left="4534" w:hanging="1418"/>
        <w:jc w:val="left"/>
      </w:pPr>
      <w:r>
        <w:t>Блок</w:t>
      </w:r>
      <w:r>
        <w:rPr>
          <w:spacing w:val="-15"/>
        </w:rPr>
        <w:t xml:space="preserve"> </w:t>
      </w:r>
      <w:r>
        <w:t>«Мир:</w:t>
      </w:r>
      <w:r>
        <w:rPr>
          <w:spacing w:val="-15"/>
        </w:rPr>
        <w:t xml:space="preserve"> </w:t>
      </w:r>
      <w:r>
        <w:t>наука,</w:t>
      </w:r>
      <w:r>
        <w:rPr>
          <w:spacing w:val="-15"/>
        </w:rPr>
        <w:t xml:space="preserve"> </w:t>
      </w:r>
      <w:r>
        <w:t>культура,</w:t>
      </w:r>
      <w:r>
        <w:rPr>
          <w:spacing w:val="-14"/>
        </w:rPr>
        <w:t xml:space="preserve"> </w:t>
      </w:r>
      <w:r>
        <w:rPr>
          <w:spacing w:val="-2"/>
        </w:rPr>
        <w:t>мораль»</w:t>
      </w:r>
    </w:p>
    <w:p w:rsidR="00E43FE1" w:rsidRDefault="00B07414">
      <w:pPr>
        <w:pStyle w:val="a4"/>
        <w:spacing w:before="271"/>
        <w:ind w:right="440"/>
        <w:jc w:val="both"/>
      </w:pPr>
      <w:r>
        <w:t>Блок "Мир: наука, культура, мораль" в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</w:t>
      </w:r>
    </w:p>
    <w:p w:rsidR="00E43FE1" w:rsidRDefault="00B07414">
      <w:pPr>
        <w:pStyle w:val="1"/>
        <w:numPr>
          <w:ilvl w:val="0"/>
          <w:numId w:val="8"/>
        </w:numPr>
        <w:tabs>
          <w:tab w:val="left" w:pos="1771"/>
        </w:tabs>
        <w:spacing w:before="5" w:line="274" w:lineRule="exact"/>
        <w:ind w:left="1771" w:hanging="638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блока:</w:t>
      </w:r>
    </w:p>
    <w:p w:rsidR="00E43FE1" w:rsidRDefault="00B07414">
      <w:pPr>
        <w:pStyle w:val="a6"/>
        <w:numPr>
          <w:ilvl w:val="1"/>
          <w:numId w:val="7"/>
        </w:numPr>
        <w:tabs>
          <w:tab w:val="left" w:pos="1711"/>
        </w:tabs>
        <w:ind w:right="444" w:firstLine="708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формирование у детей целостного представления о мире через изучение науки, культуры и моральных принципов.</w:t>
      </w:r>
    </w:p>
    <w:p w:rsidR="00E43FE1" w:rsidRDefault="00B07414">
      <w:pPr>
        <w:pStyle w:val="1"/>
        <w:numPr>
          <w:ilvl w:val="1"/>
          <w:numId w:val="7"/>
        </w:numPr>
        <w:tabs>
          <w:tab w:val="left" w:pos="1711"/>
        </w:tabs>
        <w:spacing w:before="2" w:line="274" w:lineRule="exact"/>
        <w:ind w:left="1711" w:hanging="578"/>
      </w:pPr>
      <w:r>
        <w:rPr>
          <w:spacing w:val="-2"/>
        </w:rPr>
        <w:t>Задачи:</w:t>
      </w:r>
    </w:p>
    <w:p w:rsidR="00E43FE1" w:rsidRDefault="00B07414">
      <w:pPr>
        <w:pStyle w:val="a6"/>
        <w:numPr>
          <w:ilvl w:val="0"/>
          <w:numId w:val="9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открытиями.</w:t>
      </w:r>
    </w:p>
    <w:p w:rsidR="00E43FE1" w:rsidRDefault="00B07414">
      <w:pPr>
        <w:pStyle w:val="a6"/>
        <w:numPr>
          <w:ilvl w:val="0"/>
          <w:numId w:val="9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приобщить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5"/>
          <w:sz w:val="24"/>
        </w:rPr>
        <w:t xml:space="preserve"> </w:t>
      </w:r>
      <w:r>
        <w:rPr>
          <w:sz w:val="24"/>
        </w:rPr>
        <w:t>(история,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музыка).</w:t>
      </w:r>
    </w:p>
    <w:p w:rsidR="00E43FE1" w:rsidRDefault="00B07414">
      <w:pPr>
        <w:pStyle w:val="a6"/>
        <w:numPr>
          <w:ilvl w:val="0"/>
          <w:numId w:val="9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E43FE1" w:rsidRDefault="00B07414">
      <w:pPr>
        <w:pStyle w:val="a6"/>
        <w:numPr>
          <w:ilvl w:val="0"/>
          <w:numId w:val="9"/>
        </w:numPr>
        <w:tabs>
          <w:tab w:val="left" w:pos="2434"/>
          <w:tab w:val="left" w:pos="4035"/>
          <w:tab w:val="left" w:pos="5768"/>
          <w:tab w:val="left" w:pos="6949"/>
          <w:tab w:val="left" w:pos="8215"/>
          <w:tab w:val="left" w:pos="9607"/>
        </w:tabs>
        <w:spacing w:before="2" w:line="232" w:lineRule="auto"/>
        <w:ind w:right="444" w:firstLine="708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(доброта,</w:t>
      </w:r>
      <w:r>
        <w:rPr>
          <w:sz w:val="24"/>
        </w:rPr>
        <w:tab/>
      </w:r>
      <w:r>
        <w:rPr>
          <w:spacing w:val="-2"/>
          <w:sz w:val="24"/>
        </w:rPr>
        <w:t>честность,</w:t>
      </w:r>
      <w:r>
        <w:rPr>
          <w:sz w:val="24"/>
        </w:rPr>
        <w:tab/>
      </w:r>
      <w:r>
        <w:rPr>
          <w:spacing w:val="-2"/>
          <w:sz w:val="24"/>
        </w:rPr>
        <w:t>уважение, ответственность).</w:t>
      </w:r>
    </w:p>
    <w:p w:rsidR="00E43FE1" w:rsidRDefault="00B07414">
      <w:pPr>
        <w:pStyle w:val="a6"/>
        <w:numPr>
          <w:ilvl w:val="0"/>
          <w:numId w:val="9"/>
        </w:numPr>
        <w:tabs>
          <w:tab w:val="left" w:pos="2434"/>
        </w:tabs>
        <w:spacing w:before="3" w:line="280" w:lineRule="exact"/>
        <w:ind w:left="2434"/>
        <w:rPr>
          <w:sz w:val="24"/>
        </w:rPr>
      </w:pPr>
      <w:r>
        <w:rPr>
          <w:sz w:val="24"/>
        </w:rPr>
        <w:t>формировать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E43FE1" w:rsidRDefault="00B07414">
      <w:pPr>
        <w:pStyle w:val="a6"/>
        <w:numPr>
          <w:ilvl w:val="0"/>
          <w:numId w:val="9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развивать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навыки.</w:t>
      </w:r>
    </w:p>
    <w:p w:rsidR="00E43FE1" w:rsidRDefault="00B07414">
      <w:pPr>
        <w:pStyle w:val="1"/>
        <w:numPr>
          <w:ilvl w:val="0"/>
          <w:numId w:val="8"/>
        </w:numPr>
        <w:tabs>
          <w:tab w:val="left" w:pos="1865"/>
        </w:tabs>
        <w:spacing w:line="274" w:lineRule="exact"/>
        <w:ind w:left="1865" w:hanging="732"/>
      </w:pP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примерные</w:t>
      </w:r>
      <w:r>
        <w:rPr>
          <w:spacing w:val="-10"/>
        </w:rPr>
        <w:t xml:space="preserve"> </w:t>
      </w: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1"/>
          <w:numId w:val="8"/>
        </w:numPr>
        <w:tabs>
          <w:tab w:val="left" w:pos="2412"/>
        </w:tabs>
        <w:spacing w:line="274" w:lineRule="exact"/>
        <w:ind w:hanging="1279"/>
        <w:rPr>
          <w:b/>
          <w:sz w:val="24"/>
        </w:rPr>
      </w:pPr>
      <w:r>
        <w:rPr>
          <w:b/>
          <w:spacing w:val="-2"/>
          <w:sz w:val="24"/>
        </w:rPr>
        <w:t>Наука: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2" w:line="237" w:lineRule="auto"/>
        <w:ind w:right="438" w:firstLine="708"/>
        <w:jc w:val="both"/>
        <w:rPr>
          <w:sz w:val="24"/>
        </w:rPr>
      </w:pPr>
      <w:r>
        <w:rPr>
          <w:b/>
          <w:sz w:val="24"/>
        </w:rPr>
        <w:t>"Путешествие в мир профессий"</w:t>
      </w:r>
      <w:r>
        <w:rPr>
          <w:sz w:val="24"/>
        </w:rPr>
        <w:t>: знакомство с профессиями, связанными с наукой и технологиями (ученый, инженер, программист, врач и т.д.). Возможны встречи с представителями этих профессий.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5" w:line="232" w:lineRule="auto"/>
        <w:ind w:right="435" w:firstLine="708"/>
        <w:jc w:val="both"/>
        <w:rPr>
          <w:sz w:val="24"/>
        </w:rPr>
      </w:pPr>
      <w:r>
        <w:rPr>
          <w:b/>
          <w:sz w:val="24"/>
        </w:rPr>
        <w:t>"Интеллектуальные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викторины"</w:t>
      </w:r>
      <w:r>
        <w:rPr>
          <w:sz w:val="24"/>
        </w:rPr>
        <w:t>: "Что? Где? Когда?",</w:t>
      </w:r>
      <w:r>
        <w:rPr>
          <w:spacing w:val="-1"/>
          <w:sz w:val="24"/>
        </w:rPr>
        <w:t xml:space="preserve"> </w:t>
      </w:r>
      <w:r>
        <w:rPr>
          <w:sz w:val="24"/>
        </w:rPr>
        <w:t>"Брейн-ринг", научные квесты.</w:t>
      </w:r>
    </w:p>
    <w:p w:rsidR="00E43FE1" w:rsidRDefault="00E43FE1">
      <w:pPr>
        <w:pStyle w:val="a6"/>
        <w:spacing w:line="232" w:lineRule="auto"/>
        <w:jc w:val="both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69" w:line="232" w:lineRule="auto"/>
        <w:ind w:right="438" w:firstLine="708"/>
        <w:jc w:val="both"/>
        <w:rPr>
          <w:sz w:val="24"/>
        </w:rPr>
      </w:pPr>
      <w:r>
        <w:rPr>
          <w:b/>
          <w:sz w:val="24"/>
        </w:rPr>
        <w:lastRenderedPageBreak/>
        <w:t>"Конструирование и моделирование"</w:t>
      </w:r>
      <w:r>
        <w:rPr>
          <w:sz w:val="24"/>
        </w:rPr>
        <w:t>: создание моделей самолетов, машин, роботов из подручных материалов.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8" w:line="232" w:lineRule="auto"/>
        <w:ind w:right="436" w:firstLine="708"/>
        <w:jc w:val="both"/>
        <w:rPr>
          <w:sz w:val="24"/>
        </w:rPr>
      </w:pPr>
      <w:r>
        <w:rPr>
          <w:b/>
          <w:sz w:val="24"/>
        </w:rPr>
        <w:t>"Экологические акции"</w:t>
      </w:r>
      <w:r>
        <w:rPr>
          <w:sz w:val="24"/>
        </w:rPr>
        <w:t>: уборка территории, посадка растений, изготовление кормушек для птиц.</w:t>
      </w:r>
    </w:p>
    <w:p w:rsidR="00E43FE1" w:rsidRDefault="00B07414">
      <w:pPr>
        <w:pStyle w:val="1"/>
        <w:numPr>
          <w:ilvl w:val="1"/>
          <w:numId w:val="8"/>
        </w:numPr>
        <w:tabs>
          <w:tab w:val="left" w:pos="2412"/>
        </w:tabs>
        <w:spacing w:before="7" w:line="274" w:lineRule="exact"/>
        <w:ind w:hanging="1279"/>
        <w:jc w:val="both"/>
      </w:pPr>
      <w:r>
        <w:rPr>
          <w:spacing w:val="-2"/>
        </w:rPr>
        <w:t>Культура: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4" w:line="232" w:lineRule="auto"/>
        <w:ind w:right="438" w:firstLine="708"/>
        <w:jc w:val="both"/>
        <w:rPr>
          <w:sz w:val="24"/>
        </w:rPr>
      </w:pPr>
      <w:r>
        <w:rPr>
          <w:b/>
          <w:sz w:val="24"/>
        </w:rPr>
        <w:t>"Литературные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чтения"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конкурсы </w:t>
      </w:r>
      <w:r>
        <w:rPr>
          <w:spacing w:val="-2"/>
          <w:sz w:val="24"/>
        </w:rPr>
        <w:t>чтецов.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8" w:line="232" w:lineRule="auto"/>
        <w:ind w:right="441" w:firstLine="708"/>
        <w:jc w:val="both"/>
        <w:rPr>
          <w:sz w:val="24"/>
        </w:rPr>
      </w:pPr>
      <w:r>
        <w:rPr>
          <w:b/>
          <w:sz w:val="24"/>
        </w:rPr>
        <w:t>"История моего края"</w:t>
      </w:r>
      <w:r>
        <w:rPr>
          <w:sz w:val="24"/>
        </w:rPr>
        <w:t>: изучение истории родного города/села, посещение краеведческого музея, встречи с интересными людьми.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9" w:line="232" w:lineRule="auto"/>
        <w:ind w:right="439" w:firstLine="708"/>
        <w:jc w:val="both"/>
        <w:rPr>
          <w:sz w:val="24"/>
        </w:rPr>
      </w:pPr>
      <w:r>
        <w:rPr>
          <w:b/>
          <w:sz w:val="24"/>
        </w:rPr>
        <w:t>"Народные промыслы и ремесла"</w:t>
      </w:r>
      <w:r>
        <w:rPr>
          <w:sz w:val="24"/>
        </w:rPr>
        <w:t>: мастер-классы по изготовлению поделок из глины, дерева, ткани и других материалов.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8" w:line="232" w:lineRule="auto"/>
        <w:ind w:right="442" w:firstLine="708"/>
        <w:jc w:val="both"/>
        <w:rPr>
          <w:sz w:val="24"/>
        </w:rPr>
      </w:pPr>
      <w:r>
        <w:rPr>
          <w:b/>
          <w:sz w:val="24"/>
        </w:rPr>
        <w:t xml:space="preserve">"Дни национальных культур": </w:t>
      </w:r>
      <w:r>
        <w:rPr>
          <w:sz w:val="24"/>
        </w:rPr>
        <w:t>знакомство с культурой разных народов (традиции, кухня, игры, танцы, костюмы).</w:t>
      </w:r>
    </w:p>
    <w:p w:rsidR="00E43FE1" w:rsidRDefault="00B07414">
      <w:pPr>
        <w:pStyle w:val="1"/>
        <w:numPr>
          <w:ilvl w:val="1"/>
          <w:numId w:val="8"/>
        </w:numPr>
        <w:tabs>
          <w:tab w:val="left" w:pos="2412"/>
        </w:tabs>
        <w:spacing w:before="5" w:line="274" w:lineRule="exact"/>
        <w:ind w:hanging="1279"/>
        <w:jc w:val="both"/>
      </w:pPr>
      <w:r>
        <w:rPr>
          <w:spacing w:val="-2"/>
        </w:rPr>
        <w:t>Мораль: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line="237" w:lineRule="auto"/>
        <w:ind w:right="440" w:firstLine="708"/>
        <w:jc w:val="both"/>
        <w:rPr>
          <w:sz w:val="24"/>
        </w:rPr>
      </w:pPr>
      <w:r>
        <w:rPr>
          <w:b/>
          <w:sz w:val="24"/>
        </w:rPr>
        <w:t>"Уроки доброты"</w:t>
      </w:r>
      <w:r>
        <w:rPr>
          <w:sz w:val="24"/>
        </w:rPr>
        <w:t>: беседы о добре, дружбе, 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5" w:line="232" w:lineRule="auto"/>
        <w:ind w:right="438" w:firstLine="708"/>
        <w:jc w:val="both"/>
        <w:rPr>
          <w:sz w:val="24"/>
        </w:rPr>
      </w:pPr>
      <w:r>
        <w:rPr>
          <w:b/>
          <w:sz w:val="24"/>
        </w:rPr>
        <w:t>"Правила поведения"</w:t>
      </w:r>
      <w:r>
        <w:rPr>
          <w:sz w:val="24"/>
        </w:rPr>
        <w:t>: обсуждение правил поведения в 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местах, в школе, дома. Ролевые игры, моделирующие различные ситуации.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8" w:line="232" w:lineRule="auto"/>
        <w:ind w:right="442" w:firstLine="708"/>
        <w:jc w:val="both"/>
        <w:rPr>
          <w:sz w:val="24"/>
        </w:rPr>
      </w:pPr>
      <w:r>
        <w:rPr>
          <w:b/>
          <w:sz w:val="24"/>
        </w:rPr>
        <w:t>"Конфликты и пути их решения"</w:t>
      </w:r>
      <w:r>
        <w:rPr>
          <w:sz w:val="24"/>
        </w:rPr>
        <w:t>: развитие навыков конструктивного общения и разрешения конфликтов. Тренинги, игры.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9" w:line="232" w:lineRule="auto"/>
        <w:ind w:right="440" w:firstLine="708"/>
        <w:jc w:val="both"/>
        <w:rPr>
          <w:sz w:val="24"/>
        </w:rPr>
      </w:pPr>
      <w:r>
        <w:rPr>
          <w:b/>
          <w:sz w:val="24"/>
        </w:rPr>
        <w:t>"Экологическая этика"</w:t>
      </w:r>
      <w:r>
        <w:rPr>
          <w:sz w:val="24"/>
        </w:rPr>
        <w:t>: обсуждение проблем загрязнения окружающей среды, бережного отношения к природе.</w:t>
      </w:r>
    </w:p>
    <w:p w:rsidR="00E43FE1" w:rsidRDefault="00B07414">
      <w:pPr>
        <w:pStyle w:val="a6"/>
        <w:numPr>
          <w:ilvl w:val="2"/>
          <w:numId w:val="8"/>
        </w:numPr>
        <w:tabs>
          <w:tab w:val="left" w:pos="2430"/>
        </w:tabs>
        <w:spacing w:before="8" w:line="232" w:lineRule="auto"/>
        <w:ind w:right="436" w:firstLine="708"/>
        <w:jc w:val="both"/>
        <w:rPr>
          <w:sz w:val="24"/>
        </w:rPr>
      </w:pPr>
      <w:r>
        <w:rPr>
          <w:b/>
          <w:sz w:val="24"/>
        </w:rPr>
        <w:t>"Волонтерские акции"</w:t>
      </w:r>
      <w:r>
        <w:rPr>
          <w:sz w:val="24"/>
        </w:rPr>
        <w:t xml:space="preserve">: помощь нуждающимся, уборка территории, уход за </w:t>
      </w:r>
      <w:r>
        <w:rPr>
          <w:spacing w:val="-2"/>
          <w:sz w:val="24"/>
        </w:rPr>
        <w:t>животными.</w:t>
      </w:r>
    </w:p>
    <w:p w:rsidR="00E43FE1" w:rsidRDefault="00B07414">
      <w:pPr>
        <w:pStyle w:val="1"/>
        <w:numPr>
          <w:ilvl w:val="0"/>
          <w:numId w:val="8"/>
        </w:numPr>
        <w:tabs>
          <w:tab w:val="left" w:pos="1957"/>
        </w:tabs>
        <w:spacing w:before="7" w:line="274" w:lineRule="exact"/>
        <w:ind w:left="1957" w:hanging="824"/>
        <w:jc w:val="both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0"/>
        </w:tabs>
        <w:spacing w:line="274" w:lineRule="exact"/>
        <w:ind w:left="1710" w:hanging="577"/>
        <w:jc w:val="both"/>
        <w:rPr>
          <w:sz w:val="24"/>
        </w:rPr>
      </w:pPr>
      <w:r>
        <w:rPr>
          <w:spacing w:val="-2"/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(подвижные,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интеллектуальные,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ролевые).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pacing w:val="-2"/>
          <w:sz w:val="24"/>
        </w:rPr>
        <w:t>Викторины,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квесты.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pacing w:val="-2"/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походы.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pacing w:val="-5"/>
          <w:sz w:val="24"/>
        </w:rPr>
        <w:t>Мастер-</w:t>
      </w:r>
      <w:r>
        <w:rPr>
          <w:spacing w:val="-2"/>
          <w:sz w:val="24"/>
        </w:rPr>
        <w:t>классы.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мастерские.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мультфильмов.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книг.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spacing w:before="1"/>
        <w:ind w:left="1711" w:hanging="57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spacing w:val="-2"/>
          <w:sz w:val="24"/>
        </w:rPr>
        <w:t>Проекты.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2715"/>
        </w:tabs>
        <w:ind w:left="2715" w:hanging="732"/>
        <w:jc w:val="left"/>
      </w:pPr>
      <w:r>
        <w:t>Блок</w:t>
      </w:r>
      <w:r>
        <w:rPr>
          <w:spacing w:val="-16"/>
        </w:rPr>
        <w:t xml:space="preserve"> </w:t>
      </w:r>
      <w:r>
        <w:t>«Россия:</w:t>
      </w:r>
      <w:r>
        <w:rPr>
          <w:spacing w:val="-16"/>
        </w:rPr>
        <w:t xml:space="preserve"> </w:t>
      </w:r>
      <w:r>
        <w:t>прошлое,</w:t>
      </w:r>
      <w:r>
        <w:rPr>
          <w:spacing w:val="-15"/>
        </w:rPr>
        <w:t xml:space="preserve"> </w:t>
      </w:r>
      <w:r>
        <w:t>настоящее,</w:t>
      </w:r>
      <w:r>
        <w:rPr>
          <w:spacing w:val="-15"/>
        </w:rPr>
        <w:t xml:space="preserve"> </w:t>
      </w:r>
      <w:r>
        <w:t>будущее»</w:t>
      </w:r>
      <w:r>
        <w:rPr>
          <w:spacing w:val="-1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rPr>
          <w:spacing w:val="-2"/>
        </w:rPr>
        <w:t>концепция: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spacing w:before="271"/>
        <w:ind w:right="434" w:firstLine="708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поразмышлять о перспективах ее развития.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  <w:tab w:val="left" w:pos="2864"/>
          <w:tab w:val="left" w:pos="4098"/>
          <w:tab w:val="left" w:pos="5956"/>
          <w:tab w:val="left" w:pos="7028"/>
          <w:tab w:val="left" w:pos="8397"/>
          <w:tab w:val="left" w:pos="10229"/>
        </w:tabs>
        <w:ind w:right="435" w:firstLine="708"/>
        <w:rPr>
          <w:sz w:val="24"/>
        </w:rPr>
      </w:pPr>
      <w:r>
        <w:rPr>
          <w:b/>
          <w:spacing w:val="-2"/>
          <w:sz w:val="24"/>
        </w:rPr>
        <w:t>Формат:</w:t>
      </w:r>
      <w:r>
        <w:rPr>
          <w:b/>
          <w:sz w:val="24"/>
        </w:rPr>
        <w:tab/>
      </w:r>
      <w:r>
        <w:rPr>
          <w:spacing w:val="-2"/>
          <w:sz w:val="24"/>
        </w:rPr>
        <w:t>сочетание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занятий,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мастер-классов,</w:t>
      </w:r>
      <w:r>
        <w:rPr>
          <w:sz w:val="24"/>
        </w:rPr>
        <w:tab/>
      </w:r>
      <w:r>
        <w:rPr>
          <w:spacing w:val="-4"/>
          <w:sz w:val="24"/>
        </w:rPr>
        <w:t xml:space="preserve">игр, </w:t>
      </w:r>
      <w:r>
        <w:rPr>
          <w:sz w:val="24"/>
        </w:rPr>
        <w:t>экскурсий и встреч с интересными людьми.</w:t>
      </w:r>
    </w:p>
    <w:p w:rsidR="00E43FE1" w:rsidRDefault="00B07414">
      <w:pPr>
        <w:pStyle w:val="a6"/>
        <w:numPr>
          <w:ilvl w:val="0"/>
          <w:numId w:val="10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Возраст: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адаптируем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E43FE1" w:rsidRDefault="00B07414">
      <w:pPr>
        <w:pStyle w:val="1"/>
        <w:spacing w:before="5"/>
        <w:ind w:left="1133" w:firstLine="0"/>
      </w:pPr>
      <w:r>
        <w:t>Дни/Темы</w:t>
      </w:r>
      <w:r>
        <w:rPr>
          <w:spacing w:val="-15"/>
        </w:rPr>
        <w:t xml:space="preserve"> </w:t>
      </w:r>
      <w:r>
        <w:t>блока</w:t>
      </w:r>
      <w:r>
        <w:rPr>
          <w:spacing w:val="-12"/>
        </w:rPr>
        <w:t xml:space="preserve"> </w:t>
      </w:r>
      <w:r>
        <w:rPr>
          <w:spacing w:val="-2"/>
        </w:rPr>
        <w:t>(пример):</w:t>
      </w:r>
    </w:p>
    <w:p w:rsidR="00E43FE1" w:rsidRDefault="00E43FE1">
      <w:pPr>
        <w:pStyle w:val="1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1"/>
          <w:numId w:val="8"/>
        </w:numPr>
        <w:tabs>
          <w:tab w:val="left" w:pos="2412"/>
        </w:tabs>
        <w:spacing w:before="67" w:line="274" w:lineRule="exact"/>
        <w:ind w:hanging="1279"/>
        <w:rPr>
          <w:b/>
          <w:sz w:val="24"/>
        </w:rPr>
      </w:pPr>
      <w:r>
        <w:rPr>
          <w:b/>
          <w:sz w:val="24"/>
        </w:rPr>
        <w:lastRenderedPageBreak/>
        <w:t>"Русь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былинная"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(Прошлое):</w:t>
      </w:r>
    </w:p>
    <w:p w:rsidR="00E43FE1" w:rsidRDefault="00B07414">
      <w:pPr>
        <w:pStyle w:val="a6"/>
        <w:numPr>
          <w:ilvl w:val="0"/>
          <w:numId w:val="11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Игра-знакомство</w:t>
      </w:r>
      <w:r>
        <w:rPr>
          <w:spacing w:val="-11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живу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E43FE1" w:rsidRDefault="00B07414">
      <w:pPr>
        <w:pStyle w:val="a6"/>
        <w:numPr>
          <w:ilvl w:val="0"/>
          <w:numId w:val="11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Викторина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сказкам.</w:t>
      </w:r>
    </w:p>
    <w:p w:rsidR="00E43FE1" w:rsidRDefault="00B07414">
      <w:pPr>
        <w:pStyle w:val="1"/>
        <w:numPr>
          <w:ilvl w:val="1"/>
          <w:numId w:val="8"/>
        </w:numPr>
        <w:tabs>
          <w:tab w:val="left" w:pos="2412"/>
        </w:tabs>
        <w:spacing w:before="5" w:line="274" w:lineRule="exact"/>
        <w:ind w:hanging="1279"/>
      </w:pPr>
      <w:r>
        <w:t>"Россия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открытий"</w:t>
      </w:r>
      <w:r>
        <w:rPr>
          <w:spacing w:val="-2"/>
        </w:rPr>
        <w:t xml:space="preserve"> (Прошлое):</w:t>
      </w:r>
    </w:p>
    <w:p w:rsidR="00E43FE1" w:rsidRDefault="00A64F29">
      <w:pPr>
        <w:pStyle w:val="a6"/>
        <w:numPr>
          <w:ilvl w:val="0"/>
          <w:numId w:val="12"/>
        </w:numPr>
        <w:tabs>
          <w:tab w:val="left" w:pos="1699"/>
        </w:tabs>
        <w:ind w:left="1699" w:hanging="566"/>
        <w:rPr>
          <w:sz w:val="24"/>
        </w:rPr>
      </w:pPr>
      <w:r>
        <w:rPr>
          <w:sz w:val="24"/>
        </w:rPr>
        <w:t xml:space="preserve">           </w:t>
      </w:r>
      <w:r w:rsidR="00B07414">
        <w:rPr>
          <w:sz w:val="24"/>
        </w:rPr>
        <w:t>Викторина</w:t>
      </w:r>
      <w:r w:rsidR="00B07414">
        <w:rPr>
          <w:spacing w:val="-7"/>
          <w:sz w:val="24"/>
        </w:rPr>
        <w:t xml:space="preserve"> </w:t>
      </w:r>
      <w:r w:rsidR="00B07414">
        <w:rPr>
          <w:sz w:val="24"/>
        </w:rPr>
        <w:t>"Знаешь</w:t>
      </w:r>
      <w:r w:rsidR="00B07414">
        <w:rPr>
          <w:spacing w:val="-7"/>
          <w:sz w:val="24"/>
        </w:rPr>
        <w:t xml:space="preserve"> </w:t>
      </w:r>
      <w:r w:rsidR="00B07414">
        <w:rPr>
          <w:sz w:val="24"/>
        </w:rPr>
        <w:t>ли</w:t>
      </w:r>
      <w:r w:rsidR="00B07414">
        <w:rPr>
          <w:spacing w:val="-6"/>
          <w:sz w:val="24"/>
        </w:rPr>
        <w:t xml:space="preserve"> </w:t>
      </w:r>
      <w:r w:rsidR="00B07414">
        <w:rPr>
          <w:sz w:val="24"/>
        </w:rPr>
        <w:t>ты</w:t>
      </w:r>
      <w:r w:rsidR="00B07414">
        <w:rPr>
          <w:spacing w:val="-8"/>
          <w:sz w:val="24"/>
        </w:rPr>
        <w:t xml:space="preserve"> </w:t>
      </w:r>
      <w:r w:rsidR="00B07414">
        <w:rPr>
          <w:spacing w:val="-2"/>
          <w:sz w:val="24"/>
        </w:rPr>
        <w:t>Россию?".</w:t>
      </w:r>
    </w:p>
    <w:p w:rsidR="00E43FE1" w:rsidRDefault="00A64F29">
      <w:pPr>
        <w:pStyle w:val="a6"/>
        <w:numPr>
          <w:ilvl w:val="0"/>
          <w:numId w:val="12"/>
        </w:numPr>
        <w:tabs>
          <w:tab w:val="left" w:pos="1699"/>
        </w:tabs>
        <w:ind w:left="1699" w:hanging="566"/>
        <w:rPr>
          <w:sz w:val="24"/>
        </w:rPr>
      </w:pPr>
      <w:r>
        <w:rPr>
          <w:sz w:val="24"/>
        </w:rPr>
        <w:t xml:space="preserve">           </w:t>
      </w:r>
      <w:r w:rsidR="00B07414">
        <w:rPr>
          <w:sz w:val="24"/>
        </w:rPr>
        <w:t>Чтение</w:t>
      </w:r>
      <w:r w:rsidR="00B07414">
        <w:rPr>
          <w:spacing w:val="-7"/>
          <w:sz w:val="24"/>
        </w:rPr>
        <w:t xml:space="preserve"> </w:t>
      </w:r>
      <w:r w:rsidR="00B07414">
        <w:rPr>
          <w:sz w:val="24"/>
        </w:rPr>
        <w:t>отрывков</w:t>
      </w:r>
      <w:r w:rsidR="00B07414">
        <w:rPr>
          <w:spacing w:val="-6"/>
          <w:sz w:val="24"/>
        </w:rPr>
        <w:t xml:space="preserve"> </w:t>
      </w:r>
      <w:r w:rsidR="00B07414">
        <w:rPr>
          <w:sz w:val="24"/>
        </w:rPr>
        <w:t>из</w:t>
      </w:r>
      <w:r w:rsidR="00B07414">
        <w:rPr>
          <w:spacing w:val="-6"/>
          <w:sz w:val="24"/>
        </w:rPr>
        <w:t xml:space="preserve"> </w:t>
      </w:r>
      <w:r w:rsidR="00B07414">
        <w:rPr>
          <w:sz w:val="24"/>
        </w:rPr>
        <w:t>книг</w:t>
      </w:r>
      <w:r w:rsidR="00B07414">
        <w:rPr>
          <w:spacing w:val="-6"/>
          <w:sz w:val="24"/>
        </w:rPr>
        <w:t xml:space="preserve"> </w:t>
      </w:r>
      <w:r w:rsidR="00B07414">
        <w:rPr>
          <w:sz w:val="24"/>
        </w:rPr>
        <w:t>о</w:t>
      </w:r>
      <w:r w:rsidR="00B07414">
        <w:rPr>
          <w:spacing w:val="-6"/>
          <w:sz w:val="24"/>
        </w:rPr>
        <w:t xml:space="preserve"> </w:t>
      </w:r>
      <w:r w:rsidR="00B07414">
        <w:rPr>
          <w:sz w:val="24"/>
        </w:rPr>
        <w:t>путешествиях</w:t>
      </w:r>
      <w:r w:rsidR="00B07414">
        <w:rPr>
          <w:spacing w:val="-1"/>
          <w:sz w:val="24"/>
        </w:rPr>
        <w:t xml:space="preserve"> </w:t>
      </w:r>
      <w:r w:rsidR="00B07414">
        <w:rPr>
          <w:sz w:val="24"/>
        </w:rPr>
        <w:t>и</w:t>
      </w:r>
      <w:r w:rsidR="00B07414">
        <w:rPr>
          <w:spacing w:val="-3"/>
          <w:sz w:val="24"/>
        </w:rPr>
        <w:t xml:space="preserve"> </w:t>
      </w:r>
      <w:r w:rsidR="00B07414">
        <w:rPr>
          <w:spacing w:val="-2"/>
          <w:sz w:val="24"/>
        </w:rPr>
        <w:t>открытиях.</w:t>
      </w:r>
    </w:p>
    <w:p w:rsidR="00E43FE1" w:rsidRDefault="00B07414">
      <w:pPr>
        <w:pStyle w:val="1"/>
        <w:numPr>
          <w:ilvl w:val="1"/>
          <w:numId w:val="8"/>
        </w:numPr>
        <w:tabs>
          <w:tab w:val="left" w:pos="2412"/>
        </w:tabs>
        <w:spacing w:before="3" w:line="274" w:lineRule="exact"/>
        <w:ind w:hanging="1279"/>
      </w:pPr>
      <w:r>
        <w:rPr>
          <w:spacing w:val="-14"/>
        </w:rPr>
        <w:t xml:space="preserve"> </w:t>
      </w:r>
      <w:r>
        <w:t>"Культурное</w:t>
      </w:r>
      <w:r>
        <w:rPr>
          <w:spacing w:val="-12"/>
        </w:rPr>
        <w:t xml:space="preserve"> </w:t>
      </w:r>
      <w:r>
        <w:t>наследие</w:t>
      </w:r>
      <w:r>
        <w:rPr>
          <w:spacing w:val="-11"/>
        </w:rPr>
        <w:t xml:space="preserve"> </w:t>
      </w:r>
      <w:r>
        <w:t>России"</w:t>
      </w:r>
      <w:r>
        <w:rPr>
          <w:spacing w:val="-11"/>
        </w:rPr>
        <w:t xml:space="preserve"> </w:t>
      </w:r>
      <w:r>
        <w:t>(Прошлое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Настоящее):</w:t>
      </w:r>
    </w:p>
    <w:p w:rsidR="00E43FE1" w:rsidRDefault="00B07414">
      <w:pPr>
        <w:pStyle w:val="a6"/>
        <w:numPr>
          <w:ilvl w:val="0"/>
          <w:numId w:val="13"/>
        </w:numPr>
        <w:tabs>
          <w:tab w:val="left" w:pos="2412"/>
          <w:tab w:val="left" w:pos="4155"/>
          <w:tab w:val="left" w:pos="5339"/>
          <w:tab w:val="left" w:pos="6565"/>
          <w:tab w:val="left" w:pos="7819"/>
          <w:tab w:val="left" w:pos="9554"/>
        </w:tabs>
        <w:spacing w:before="3" w:line="237" w:lineRule="auto"/>
        <w:ind w:right="436" w:firstLine="708"/>
        <w:rPr>
          <w:sz w:val="24"/>
        </w:rPr>
      </w:pPr>
      <w:r>
        <w:rPr>
          <w:sz w:val="24"/>
        </w:rPr>
        <w:t>свистульки и т.д.).</w:t>
      </w:r>
    </w:p>
    <w:p w:rsidR="00E43FE1" w:rsidRDefault="00B07414">
      <w:pPr>
        <w:pStyle w:val="a6"/>
        <w:numPr>
          <w:ilvl w:val="0"/>
          <w:numId w:val="13"/>
        </w:numPr>
        <w:tabs>
          <w:tab w:val="left" w:pos="2412"/>
        </w:tabs>
        <w:spacing w:before="1"/>
        <w:ind w:left="2412" w:hanging="1279"/>
        <w:rPr>
          <w:sz w:val="24"/>
        </w:rPr>
      </w:pPr>
      <w:r>
        <w:rPr>
          <w:sz w:val="24"/>
        </w:rPr>
        <w:t>Разучивание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песен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танцев.</w:t>
      </w:r>
    </w:p>
    <w:p w:rsidR="00E43FE1" w:rsidRDefault="00B07414">
      <w:pPr>
        <w:pStyle w:val="a6"/>
        <w:numPr>
          <w:ilvl w:val="0"/>
          <w:numId w:val="13"/>
        </w:numPr>
        <w:tabs>
          <w:tab w:val="left" w:pos="2472"/>
        </w:tabs>
        <w:ind w:left="2472" w:hanging="1339"/>
        <w:rPr>
          <w:sz w:val="24"/>
        </w:rPr>
      </w:pPr>
      <w:r>
        <w:rPr>
          <w:sz w:val="24"/>
        </w:rPr>
        <w:t>Концерт</w:t>
      </w:r>
      <w:r>
        <w:rPr>
          <w:spacing w:val="-14"/>
          <w:sz w:val="24"/>
        </w:rPr>
        <w:t xml:space="preserve"> </w:t>
      </w:r>
      <w:r>
        <w:rPr>
          <w:sz w:val="24"/>
        </w:rPr>
        <w:t>"Русские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таланты"</w:t>
      </w:r>
      <w:r>
        <w:rPr>
          <w:spacing w:val="-14"/>
          <w:sz w:val="24"/>
        </w:rPr>
        <w:t xml:space="preserve"> </w:t>
      </w:r>
      <w:r>
        <w:rPr>
          <w:sz w:val="24"/>
        </w:rPr>
        <w:t>(дети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номера).</w:t>
      </w:r>
    </w:p>
    <w:p w:rsidR="00E43FE1" w:rsidRDefault="00B07414">
      <w:pPr>
        <w:pStyle w:val="1"/>
        <w:numPr>
          <w:ilvl w:val="1"/>
          <w:numId w:val="8"/>
        </w:numPr>
        <w:tabs>
          <w:tab w:val="left" w:pos="2412"/>
        </w:tabs>
        <w:spacing w:before="4" w:line="274" w:lineRule="exact"/>
        <w:ind w:hanging="1279"/>
      </w:pPr>
      <w:r>
        <w:rPr>
          <w:spacing w:val="-7"/>
        </w:rPr>
        <w:t xml:space="preserve"> </w:t>
      </w:r>
      <w:r>
        <w:t>"Россия</w:t>
      </w:r>
      <w:r>
        <w:rPr>
          <w:spacing w:val="-4"/>
        </w:rPr>
        <w:t xml:space="preserve"> </w:t>
      </w:r>
      <w:r>
        <w:t>сегодня"</w:t>
      </w:r>
      <w:r>
        <w:rPr>
          <w:spacing w:val="-4"/>
        </w:rPr>
        <w:t xml:space="preserve"> </w:t>
      </w:r>
      <w:r>
        <w:rPr>
          <w:spacing w:val="-2"/>
        </w:rPr>
        <w:t>(Настоящее):</w:t>
      </w:r>
    </w:p>
    <w:p w:rsidR="00E43FE1" w:rsidRDefault="00B07414">
      <w:pPr>
        <w:pStyle w:val="a6"/>
        <w:numPr>
          <w:ilvl w:val="0"/>
          <w:numId w:val="14"/>
        </w:numPr>
        <w:tabs>
          <w:tab w:val="left" w:pos="2412"/>
        </w:tabs>
        <w:spacing w:line="274" w:lineRule="exact"/>
        <w:ind w:left="2412" w:hanging="1279"/>
        <w:rPr>
          <w:sz w:val="24"/>
        </w:rPr>
      </w:pPr>
      <w:r>
        <w:rPr>
          <w:sz w:val="24"/>
        </w:rPr>
        <w:t>Беседа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E43FE1" w:rsidRDefault="00B07414">
      <w:pPr>
        <w:pStyle w:val="a6"/>
        <w:numPr>
          <w:ilvl w:val="0"/>
          <w:numId w:val="14"/>
        </w:numPr>
        <w:tabs>
          <w:tab w:val="left" w:pos="2412"/>
        </w:tabs>
        <w:ind w:left="2412" w:hanging="1279"/>
        <w:rPr>
          <w:sz w:val="24"/>
        </w:rPr>
      </w:pPr>
      <w:r>
        <w:rPr>
          <w:spacing w:val="-2"/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плакатов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Россия".</w:t>
      </w:r>
    </w:p>
    <w:p w:rsidR="00E43FE1" w:rsidRDefault="00B07414">
      <w:pPr>
        <w:pStyle w:val="1"/>
        <w:numPr>
          <w:ilvl w:val="1"/>
          <w:numId w:val="8"/>
        </w:numPr>
        <w:tabs>
          <w:tab w:val="left" w:pos="2412"/>
        </w:tabs>
        <w:spacing w:before="4" w:line="274" w:lineRule="exact"/>
        <w:ind w:hanging="1279"/>
      </w:pPr>
      <w:r>
        <w:t>"Россия</w:t>
      </w:r>
      <w:r>
        <w:rPr>
          <w:spacing w:val="-12"/>
        </w:rPr>
        <w:t xml:space="preserve"> </w:t>
      </w:r>
      <w:r>
        <w:t>будущего"</w:t>
      </w:r>
      <w:r>
        <w:rPr>
          <w:spacing w:val="-9"/>
        </w:rPr>
        <w:t xml:space="preserve"> </w:t>
      </w:r>
      <w:r>
        <w:rPr>
          <w:spacing w:val="-2"/>
        </w:rPr>
        <w:t>(Будущее):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4" w:lineRule="exact"/>
        <w:ind w:left="2412" w:hanging="1279"/>
        <w:rPr>
          <w:sz w:val="24"/>
        </w:rPr>
      </w:pPr>
      <w:r>
        <w:rPr>
          <w:sz w:val="24"/>
        </w:rPr>
        <w:t>Беседа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7"/>
          <w:sz w:val="24"/>
        </w:rPr>
        <w:t xml:space="preserve"> </w:t>
      </w:r>
      <w:r>
        <w:rPr>
          <w:sz w:val="24"/>
        </w:rPr>
        <w:t>каким</w:t>
      </w:r>
      <w:r>
        <w:rPr>
          <w:spacing w:val="-9"/>
          <w:sz w:val="24"/>
        </w:rPr>
        <w:t xml:space="preserve"> </w:t>
      </w:r>
      <w:r>
        <w:rPr>
          <w:sz w:val="24"/>
        </w:rPr>
        <w:t>мы</w:t>
      </w:r>
      <w:r>
        <w:rPr>
          <w:spacing w:val="-9"/>
          <w:sz w:val="24"/>
        </w:rPr>
        <w:t xml:space="preserve"> </w:t>
      </w:r>
      <w:r>
        <w:rPr>
          <w:sz w:val="24"/>
        </w:rPr>
        <w:t>хотим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видеть?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ind w:left="1133" w:firstLine="0"/>
      </w:pPr>
      <w:r>
        <w:t>Более</w:t>
      </w:r>
      <w:r>
        <w:rPr>
          <w:spacing w:val="-12"/>
        </w:rPr>
        <w:t xml:space="preserve"> </w:t>
      </w:r>
      <w:r>
        <w:t>конкретные</w:t>
      </w:r>
      <w:r>
        <w:rPr>
          <w:spacing w:val="-10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pacing w:val="-2"/>
          <w:sz w:val="24"/>
        </w:rPr>
        <w:t>История: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Инсценировки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событий.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шкалы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Посещение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музея.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line="272" w:lineRule="exact"/>
        <w:ind w:left="1711" w:hanging="578"/>
      </w:pPr>
      <w:r>
        <w:rPr>
          <w:spacing w:val="-2"/>
        </w:rPr>
        <w:t>Культура: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before="4" w:line="232" w:lineRule="auto"/>
        <w:ind w:right="437" w:firstLine="708"/>
        <w:rPr>
          <w:sz w:val="24"/>
        </w:rPr>
      </w:pPr>
      <w:r>
        <w:rPr>
          <w:sz w:val="24"/>
        </w:rPr>
        <w:t>Мастер-классы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40"/>
          <w:sz w:val="24"/>
        </w:rPr>
        <w:t xml:space="preserve"> </w:t>
      </w:r>
      <w:r>
        <w:rPr>
          <w:sz w:val="24"/>
        </w:rPr>
        <w:t>(роспись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80"/>
          <w:sz w:val="24"/>
        </w:rPr>
        <w:t xml:space="preserve"> </w:t>
      </w:r>
      <w:r>
        <w:rPr>
          <w:sz w:val="24"/>
        </w:rPr>
        <w:t>плетение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 бисера, изготовление кукол-оберегов).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before="3" w:line="280" w:lineRule="exact"/>
        <w:ind w:left="2434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"Дня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кухни"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приготовлением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блюд.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line="272" w:lineRule="exact"/>
        <w:ind w:left="1711" w:hanging="578"/>
      </w:pPr>
      <w:r>
        <w:rPr>
          <w:spacing w:val="-2"/>
        </w:rPr>
        <w:t>География: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пазлов.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pacing w:val="-2"/>
          <w:sz w:val="24"/>
        </w:rPr>
        <w:t>Викторина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"Города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line="272" w:lineRule="exact"/>
        <w:ind w:left="1711" w:hanging="578"/>
      </w:pPr>
      <w:r>
        <w:t>Современность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будущее: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Дебаты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"Что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страны?".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коллажей</w:t>
      </w:r>
      <w:r>
        <w:rPr>
          <w:spacing w:val="-13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будущего".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80" w:lineRule="exact"/>
        <w:ind w:left="2434"/>
        <w:rPr>
          <w:sz w:val="24"/>
        </w:rPr>
      </w:pPr>
      <w:r>
        <w:rPr>
          <w:sz w:val="24"/>
        </w:rPr>
        <w:t>Обсуждение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путей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E43FE1" w:rsidRDefault="00B07414">
      <w:pPr>
        <w:pStyle w:val="1"/>
        <w:spacing w:before="273"/>
        <w:ind w:left="1133" w:firstLine="0"/>
      </w:pPr>
      <w:r>
        <w:t>Важные</w:t>
      </w:r>
      <w:r>
        <w:rPr>
          <w:spacing w:val="-11"/>
        </w:rPr>
        <w:t xml:space="preserve"> </w:t>
      </w:r>
      <w:r>
        <w:rPr>
          <w:spacing w:val="-2"/>
        </w:rPr>
        <w:t>моменты:</w:t>
      </w:r>
    </w:p>
    <w:p w:rsidR="00E43FE1" w:rsidRDefault="00E43FE1">
      <w:pPr>
        <w:pStyle w:val="1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 w:rsidP="00A64F29">
      <w:pPr>
        <w:pStyle w:val="a6"/>
        <w:tabs>
          <w:tab w:val="left" w:pos="1711"/>
        </w:tabs>
        <w:spacing w:before="62"/>
        <w:ind w:left="1711" w:firstLine="0"/>
        <w:rPr>
          <w:sz w:val="24"/>
        </w:rPr>
      </w:pPr>
      <w:r>
        <w:rPr>
          <w:b/>
          <w:sz w:val="24"/>
        </w:rPr>
        <w:lastRenderedPageBreak/>
        <w:t>Интерактивность: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ind w:right="435" w:firstLine="708"/>
        <w:rPr>
          <w:sz w:val="24"/>
        </w:rPr>
      </w:pPr>
      <w:r>
        <w:rPr>
          <w:b/>
          <w:sz w:val="24"/>
        </w:rPr>
        <w:t>Наглядность: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3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3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3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 более понятным и интересным.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ind w:right="438" w:firstLine="708"/>
        <w:rPr>
          <w:sz w:val="24"/>
        </w:rPr>
      </w:pPr>
      <w:r>
        <w:rPr>
          <w:b/>
          <w:sz w:val="24"/>
        </w:rPr>
        <w:t>Патриотизм: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воспитывать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4"/>
          <w:sz w:val="24"/>
        </w:rPr>
        <w:t xml:space="preserve"> </w:t>
      </w:r>
      <w:r>
        <w:rPr>
          <w:sz w:val="24"/>
        </w:rPr>
        <w:t>и уважения к ее истории и культуре.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spacing w:before="1"/>
        <w:ind w:right="435" w:firstLine="708"/>
        <w:rPr>
          <w:sz w:val="24"/>
        </w:rPr>
      </w:pPr>
      <w:r>
        <w:rPr>
          <w:b/>
          <w:sz w:val="24"/>
        </w:rPr>
        <w:t>Позитив: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 вселить в детей оптимизм и веру в будущее.</w:t>
      </w:r>
    </w:p>
    <w:p w:rsidR="00E43FE1" w:rsidRDefault="00B07414">
      <w:pPr>
        <w:pStyle w:val="1"/>
        <w:spacing w:before="4" w:line="274" w:lineRule="exact"/>
        <w:ind w:left="1133" w:firstLine="0"/>
      </w:pPr>
      <w:r>
        <w:rPr>
          <w:spacing w:val="-2"/>
        </w:rPr>
        <w:t>Дополнительные</w:t>
      </w:r>
      <w:r>
        <w:rPr>
          <w:spacing w:val="9"/>
        </w:rPr>
        <w:t xml:space="preserve"> </w:t>
      </w:r>
      <w:r>
        <w:rPr>
          <w:spacing w:val="-2"/>
        </w:rPr>
        <w:t>ресурсы: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spacing w:line="274" w:lineRule="exact"/>
        <w:ind w:left="1711" w:hanging="578"/>
        <w:rPr>
          <w:sz w:val="24"/>
        </w:rPr>
      </w:pPr>
      <w:r>
        <w:rPr>
          <w:sz w:val="24"/>
        </w:rPr>
        <w:t>Интернет:</w:t>
      </w:r>
      <w:r>
        <w:rPr>
          <w:spacing w:val="-1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9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Библиотека:</w:t>
      </w:r>
      <w:r>
        <w:rPr>
          <w:spacing w:val="-1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1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Музеи: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музеи.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Местные</w:t>
      </w:r>
      <w:r>
        <w:rPr>
          <w:spacing w:val="14"/>
          <w:sz w:val="24"/>
        </w:rPr>
        <w:t xml:space="preserve"> </w:t>
      </w:r>
      <w:r>
        <w:rPr>
          <w:sz w:val="24"/>
        </w:rPr>
        <w:t>жители:</w:t>
      </w:r>
      <w:r>
        <w:rPr>
          <w:spacing w:val="22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21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E43FE1" w:rsidRDefault="00B07414">
      <w:pPr>
        <w:pStyle w:val="a4"/>
        <w:ind w:firstLine="0"/>
      </w:pPr>
      <w:r>
        <w:rPr>
          <w:spacing w:val="-2"/>
        </w:rPr>
        <w:t>бесед.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3699"/>
        </w:tabs>
        <w:ind w:left="3699" w:hanging="732"/>
        <w:jc w:val="left"/>
      </w:pPr>
      <w:r>
        <w:t>Блок</w:t>
      </w:r>
      <w:r>
        <w:rPr>
          <w:spacing w:val="-15"/>
        </w:rPr>
        <w:t xml:space="preserve"> </w:t>
      </w:r>
      <w:r>
        <w:t>«Человек:</w:t>
      </w:r>
      <w:r>
        <w:rPr>
          <w:spacing w:val="-14"/>
        </w:rPr>
        <w:t xml:space="preserve"> </w:t>
      </w:r>
      <w:r>
        <w:t>здоровье,</w:t>
      </w:r>
      <w:r>
        <w:rPr>
          <w:spacing w:val="-15"/>
        </w:rPr>
        <w:t xml:space="preserve"> </w:t>
      </w:r>
      <w:r>
        <w:t>безопасность,</w:t>
      </w:r>
      <w:r>
        <w:rPr>
          <w:spacing w:val="-14"/>
        </w:rPr>
        <w:t xml:space="preserve"> </w:t>
      </w:r>
      <w:r>
        <w:rPr>
          <w:spacing w:val="-2"/>
        </w:rPr>
        <w:t>семья»</w:t>
      </w:r>
    </w:p>
    <w:p w:rsidR="00E43FE1" w:rsidRDefault="00B07414">
      <w:pPr>
        <w:pStyle w:val="a4"/>
        <w:spacing w:before="272"/>
        <w:ind w:left="1133" w:firstLine="0"/>
      </w:pPr>
      <w:r>
        <w:t>Блок</w:t>
      </w:r>
      <w:r>
        <w:rPr>
          <w:spacing w:val="41"/>
        </w:rPr>
        <w:t xml:space="preserve"> </w:t>
      </w:r>
      <w:r>
        <w:t>"Человек:</w:t>
      </w:r>
      <w:r>
        <w:rPr>
          <w:spacing w:val="43"/>
        </w:rPr>
        <w:t xml:space="preserve"> </w:t>
      </w:r>
      <w:r>
        <w:t>здоровье,</w:t>
      </w:r>
      <w:r>
        <w:rPr>
          <w:spacing w:val="43"/>
        </w:rPr>
        <w:t xml:space="preserve"> </w:t>
      </w:r>
      <w:r>
        <w:t>безопасность,</w:t>
      </w:r>
      <w:r>
        <w:rPr>
          <w:spacing w:val="44"/>
        </w:rPr>
        <w:t xml:space="preserve"> </w:t>
      </w:r>
      <w:r>
        <w:t>семья"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лагере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очень</w:t>
      </w:r>
      <w:r>
        <w:rPr>
          <w:spacing w:val="3"/>
        </w:rPr>
        <w:t xml:space="preserve"> </w:t>
      </w:r>
      <w:r>
        <w:t>важная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актуальная</w:t>
      </w:r>
    </w:p>
    <w:p w:rsidR="00E43FE1" w:rsidRDefault="00B07414">
      <w:pPr>
        <w:pStyle w:val="a4"/>
        <w:ind w:firstLine="0"/>
      </w:pPr>
      <w:r>
        <w:rPr>
          <w:spacing w:val="-2"/>
        </w:rPr>
        <w:t>тема.</w:t>
      </w:r>
    </w:p>
    <w:p w:rsidR="00E43FE1" w:rsidRDefault="00E43FE1">
      <w:pPr>
        <w:pStyle w:val="a4"/>
        <w:spacing w:before="2"/>
        <w:ind w:left="0" w:firstLine="0"/>
      </w:pPr>
    </w:p>
    <w:p w:rsidR="00E43FE1" w:rsidRDefault="00B07414">
      <w:pPr>
        <w:pStyle w:val="1"/>
        <w:numPr>
          <w:ilvl w:val="0"/>
          <w:numId w:val="18"/>
        </w:numPr>
        <w:tabs>
          <w:tab w:val="left" w:pos="1771"/>
        </w:tabs>
        <w:spacing w:before="1"/>
        <w:ind w:left="1771" w:hanging="638"/>
      </w:pPr>
      <w:r>
        <w:rPr>
          <w:spacing w:val="-2"/>
        </w:rPr>
        <w:t>Здоровье: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здоровье: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before="4" w:line="232" w:lineRule="auto"/>
        <w:ind w:right="442" w:firstLine="708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формирование представлений о здоровом образе жизни, необходимости физической активности и правильного питания.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2434"/>
        </w:tabs>
        <w:spacing w:before="7" w:line="278" w:lineRule="exact"/>
        <w:ind w:left="2434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0" w:lineRule="exact"/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продукты).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34" w:firstLine="708"/>
        <w:rPr>
          <w:sz w:val="24"/>
        </w:rPr>
      </w:pPr>
      <w:r>
        <w:rPr>
          <w:sz w:val="24"/>
        </w:rPr>
        <w:t>спортивные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(эстафеты,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свежем воздухе, мини-футбол, волейбол).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(ежедневно).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34" w:firstLine="708"/>
        <w:rPr>
          <w:sz w:val="24"/>
        </w:rPr>
      </w:pP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дни,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конкурсами и викторинами).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мастер-классы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перекусов.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  <w:tab w:val="left" w:pos="3421"/>
          <w:tab w:val="left" w:pos="3742"/>
          <w:tab w:val="left" w:pos="5353"/>
          <w:tab w:val="left" w:pos="6764"/>
          <w:tab w:val="left" w:pos="7787"/>
          <w:tab w:val="left" w:pos="8123"/>
          <w:tab w:val="left" w:pos="9194"/>
        </w:tabs>
        <w:ind w:right="444" w:firstLine="708"/>
        <w:rPr>
          <w:sz w:val="24"/>
        </w:rPr>
      </w:pP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медицинским</w:t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(беседы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гигиене,</w:t>
      </w:r>
      <w:r>
        <w:rPr>
          <w:sz w:val="24"/>
        </w:rPr>
        <w:tab/>
      </w:r>
      <w:r>
        <w:rPr>
          <w:spacing w:val="-2"/>
          <w:sz w:val="24"/>
        </w:rPr>
        <w:t>профилактике заболеваний).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before="5" w:line="274" w:lineRule="exact"/>
        <w:ind w:left="1711" w:hanging="578"/>
      </w:pPr>
      <w:r>
        <w:rPr>
          <w:spacing w:val="-2"/>
        </w:rPr>
        <w:t>Психологическое</w:t>
      </w:r>
      <w:r>
        <w:rPr>
          <w:spacing w:val="1"/>
        </w:rPr>
        <w:t xml:space="preserve"> </w:t>
      </w:r>
      <w:r>
        <w:rPr>
          <w:spacing w:val="-2"/>
        </w:rPr>
        <w:t>здоровье: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before="4" w:line="232" w:lineRule="auto"/>
        <w:ind w:right="444" w:firstLine="708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развитие эмоционального интеллекта, умения справляться со стрессом, создание позитивной атмосферы в лагере.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2434"/>
        </w:tabs>
        <w:spacing w:before="7" w:line="278" w:lineRule="exact"/>
        <w:ind w:left="2434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0" w:lineRule="exact"/>
        <w:ind w:left="2412" w:hanging="1279"/>
        <w:rPr>
          <w:sz w:val="24"/>
        </w:rPr>
      </w:pPr>
      <w:r>
        <w:rPr>
          <w:spacing w:val="-2"/>
          <w:sz w:val="24"/>
        </w:rPr>
        <w:t>тренинги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командообразование 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развитие коммуникативных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38" w:firstLine="708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выражать </w:t>
      </w:r>
      <w:r>
        <w:rPr>
          <w:spacing w:val="-2"/>
          <w:sz w:val="24"/>
        </w:rPr>
        <w:t>эмоции).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релаксационные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напряжения).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35" w:firstLine="708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(рисование, лепка,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выражения </w:t>
      </w:r>
      <w:r>
        <w:rPr>
          <w:spacing w:val="-2"/>
          <w:sz w:val="24"/>
        </w:rPr>
        <w:t>эмоций.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before="1"/>
        <w:ind w:right="440" w:firstLine="708"/>
        <w:rPr>
          <w:sz w:val="24"/>
        </w:rPr>
      </w:pPr>
      <w:r>
        <w:rPr>
          <w:sz w:val="24"/>
        </w:rPr>
        <w:t>работа с психологом (если есть возможность) – индивидуальные консультации или групповые занятия.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before="4" w:line="274" w:lineRule="exact"/>
        <w:ind w:left="1711" w:hanging="578"/>
      </w:pPr>
      <w:r>
        <w:rPr>
          <w:spacing w:val="-2"/>
        </w:rPr>
        <w:t>Гигиена: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80" w:lineRule="exact"/>
        <w:ind w:left="2434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2434"/>
        </w:tabs>
        <w:spacing w:line="276" w:lineRule="exact"/>
        <w:ind w:left="2434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0" w:lineRule="exact"/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мытья</w:t>
      </w:r>
      <w:r>
        <w:rPr>
          <w:spacing w:val="-8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5"/>
          <w:sz w:val="24"/>
        </w:rPr>
        <w:t xml:space="preserve"> </w:t>
      </w:r>
      <w:r>
        <w:rPr>
          <w:sz w:val="24"/>
        </w:rPr>
        <w:t>зубов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телом.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мытью</w:t>
      </w:r>
      <w:r>
        <w:rPr>
          <w:spacing w:val="-4"/>
          <w:sz w:val="24"/>
        </w:rPr>
        <w:t xml:space="preserve"> рук.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35" w:firstLine="708"/>
        <w:rPr>
          <w:sz w:val="24"/>
        </w:rPr>
      </w:pPr>
      <w:r>
        <w:rPr>
          <w:sz w:val="24"/>
        </w:rPr>
        <w:t>конкурсы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6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комнате, уход за вещами).</w:t>
      </w:r>
    </w:p>
    <w:p w:rsidR="00E43FE1" w:rsidRDefault="00B07414">
      <w:pPr>
        <w:pStyle w:val="1"/>
        <w:numPr>
          <w:ilvl w:val="0"/>
          <w:numId w:val="18"/>
        </w:numPr>
        <w:tabs>
          <w:tab w:val="left" w:pos="1865"/>
        </w:tabs>
        <w:spacing w:before="5"/>
        <w:ind w:left="1865" w:hanging="732"/>
      </w:pPr>
      <w:r>
        <w:rPr>
          <w:spacing w:val="-2"/>
        </w:rPr>
        <w:t>Безопасность: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pacing w:val="-2"/>
          <w:sz w:val="24"/>
        </w:rPr>
        <w:t>Безопасность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жизнедеятельности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(ОБЖ):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82" w:lineRule="exact"/>
        <w:ind w:left="2434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различных</w:t>
      </w:r>
    </w:p>
    <w:p w:rsidR="00E43FE1" w:rsidRDefault="00E43FE1">
      <w:pPr>
        <w:pStyle w:val="a6"/>
        <w:spacing w:line="282" w:lineRule="exact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firstLine="0"/>
      </w:pPr>
      <w:r>
        <w:rPr>
          <w:spacing w:val="-2"/>
        </w:rPr>
        <w:lastRenderedPageBreak/>
        <w:t>ситуациях.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2434"/>
        </w:tabs>
        <w:spacing w:before="5" w:line="278" w:lineRule="exact"/>
        <w:ind w:left="2434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0" w:lineRule="exact"/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44" w:firstLine="708"/>
        <w:rPr>
          <w:sz w:val="24"/>
        </w:rPr>
      </w:pPr>
      <w:r>
        <w:rPr>
          <w:sz w:val="24"/>
        </w:rPr>
        <w:t>инструктажи по технике безопасности (перед каждым мероприятием, особенно при выездах).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35" w:firstLine="708"/>
        <w:rPr>
          <w:sz w:val="24"/>
        </w:rPr>
      </w:pPr>
      <w:r>
        <w:rPr>
          <w:sz w:val="24"/>
        </w:rPr>
        <w:t>моделирование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0"/>
          <w:sz w:val="24"/>
        </w:rPr>
        <w:t xml:space="preserve"> </w:t>
      </w:r>
      <w:r>
        <w:rPr>
          <w:sz w:val="24"/>
        </w:rPr>
        <w:t>эвакуация при пожаре).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МЧС,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воде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интернете.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before="5" w:line="274" w:lineRule="exact"/>
        <w:ind w:left="1711" w:hanging="578"/>
      </w:pPr>
      <w:r>
        <w:rPr>
          <w:spacing w:val="-2"/>
        </w:rPr>
        <w:t>Профилактика</w:t>
      </w:r>
      <w:r>
        <w:rPr>
          <w:spacing w:val="7"/>
        </w:rPr>
        <w:t xml:space="preserve"> </w:t>
      </w:r>
      <w:r>
        <w:rPr>
          <w:spacing w:val="-2"/>
        </w:rPr>
        <w:t>травматизма: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80" w:lineRule="exact"/>
        <w:ind w:left="2434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случаев.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2434"/>
        </w:tabs>
        <w:spacing w:line="276" w:lineRule="exact"/>
        <w:ind w:left="2434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0" w:lineRule="exact"/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способах их </w:t>
      </w:r>
      <w:r>
        <w:rPr>
          <w:spacing w:val="-2"/>
          <w:sz w:val="24"/>
        </w:rPr>
        <w:t>предотвращения.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осмотр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площадках.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before="6" w:line="272" w:lineRule="exact"/>
        <w:ind w:left="1711" w:hanging="578"/>
      </w:pPr>
      <w:r>
        <w:rPr>
          <w:spacing w:val="-2"/>
        </w:rPr>
        <w:t>Профилактика</w:t>
      </w:r>
      <w:r>
        <w:rPr>
          <w:spacing w:val="4"/>
        </w:rPr>
        <w:t xml:space="preserve"> </w:t>
      </w:r>
      <w:r>
        <w:rPr>
          <w:spacing w:val="-2"/>
        </w:rPr>
        <w:t>негативных</w:t>
      </w:r>
      <w:r>
        <w:rPr>
          <w:spacing w:val="6"/>
        </w:rPr>
        <w:t xml:space="preserve"> </w:t>
      </w:r>
      <w:r>
        <w:rPr>
          <w:spacing w:val="-2"/>
        </w:rPr>
        <w:t>явлений: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before="3" w:line="232" w:lineRule="auto"/>
        <w:ind w:right="437" w:firstLine="708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ПАВ</w:t>
      </w:r>
      <w:r>
        <w:rPr>
          <w:spacing w:val="-10"/>
          <w:sz w:val="24"/>
        </w:rPr>
        <w:t xml:space="preserve"> </w:t>
      </w:r>
      <w:r>
        <w:rPr>
          <w:sz w:val="24"/>
        </w:rPr>
        <w:t>(психоактивных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веществ),</w:t>
      </w:r>
      <w:r>
        <w:rPr>
          <w:spacing w:val="-6"/>
          <w:sz w:val="24"/>
        </w:rPr>
        <w:t xml:space="preserve"> </w:t>
      </w:r>
      <w:r>
        <w:rPr>
          <w:sz w:val="24"/>
        </w:rPr>
        <w:t>буллинга и других негативных явлений.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2434"/>
        </w:tabs>
        <w:spacing w:before="6" w:line="278" w:lineRule="exact"/>
        <w:ind w:left="2434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0" w:lineRule="exact"/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вреде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тренинги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давлению.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игры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буллинга.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роликов.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0"/>
          <w:numId w:val="18"/>
        </w:numPr>
        <w:tabs>
          <w:tab w:val="left" w:pos="1959"/>
        </w:tabs>
        <w:ind w:left="1959" w:hanging="826"/>
      </w:pPr>
      <w:r>
        <w:rPr>
          <w:spacing w:val="-2"/>
        </w:rPr>
        <w:t>Семья:</w:t>
      </w:r>
    </w:p>
    <w:p w:rsidR="00E43FE1" w:rsidRDefault="00B07414">
      <w:pPr>
        <w:pStyle w:val="a6"/>
        <w:numPr>
          <w:ilvl w:val="0"/>
          <w:numId w:val="16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>Ценность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семьи: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before="4" w:line="232" w:lineRule="auto"/>
        <w:ind w:right="440" w:firstLine="708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формирование представлений о 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 главной ценности в жизни человека, развитие уважения к членам семьи.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2434"/>
        </w:tabs>
        <w:spacing w:before="8" w:line="278" w:lineRule="exact"/>
        <w:ind w:left="2434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spacing w:line="270" w:lineRule="exact"/>
        <w:ind w:left="2412" w:hanging="1279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pacing w:val="-2"/>
          <w:sz w:val="24"/>
        </w:rPr>
        <w:t>конкурсы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"Моя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семья".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фотовыставки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"Семейные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моменты".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left="2412" w:hanging="1279"/>
        <w:rPr>
          <w:sz w:val="24"/>
        </w:rPr>
      </w:pP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13"/>
          <w:sz w:val="24"/>
        </w:rPr>
        <w:t xml:space="preserve"> </w:t>
      </w:r>
      <w:r>
        <w:rPr>
          <w:sz w:val="24"/>
        </w:rPr>
        <w:t>"Моя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гордость".</w:t>
      </w:r>
    </w:p>
    <w:p w:rsidR="00E43FE1" w:rsidRDefault="00B07414">
      <w:pPr>
        <w:pStyle w:val="a6"/>
        <w:numPr>
          <w:ilvl w:val="0"/>
          <w:numId w:val="15"/>
        </w:numPr>
        <w:tabs>
          <w:tab w:val="left" w:pos="2412"/>
        </w:tabs>
        <w:ind w:right="436" w:firstLine="708"/>
        <w:rPr>
          <w:sz w:val="24"/>
        </w:rPr>
      </w:pPr>
      <w:r>
        <w:rPr>
          <w:sz w:val="24"/>
        </w:rPr>
        <w:t>приглашение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8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соревнования, </w:t>
      </w:r>
      <w:r>
        <w:rPr>
          <w:spacing w:val="-2"/>
          <w:sz w:val="24"/>
        </w:rPr>
        <w:t>концерты).</w:t>
      </w:r>
    </w:p>
    <w:p w:rsidR="00E43FE1" w:rsidRDefault="00B07414">
      <w:pPr>
        <w:pStyle w:val="1"/>
        <w:numPr>
          <w:ilvl w:val="0"/>
          <w:numId w:val="16"/>
        </w:numPr>
        <w:tabs>
          <w:tab w:val="left" w:pos="1711"/>
        </w:tabs>
        <w:spacing w:before="5" w:line="274" w:lineRule="exact"/>
        <w:ind w:left="1711" w:hanging="578"/>
      </w:pPr>
      <w:r>
        <w:t>Взаимоотношения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семье:</w:t>
      </w:r>
    </w:p>
    <w:p w:rsidR="00E43FE1" w:rsidRDefault="00B07414">
      <w:pPr>
        <w:pStyle w:val="a6"/>
        <w:numPr>
          <w:ilvl w:val="0"/>
          <w:numId w:val="17"/>
        </w:numPr>
        <w:tabs>
          <w:tab w:val="left" w:pos="2434"/>
        </w:tabs>
        <w:spacing w:line="282" w:lineRule="exact"/>
        <w:ind w:left="2434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9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E43FE1" w:rsidRDefault="00E43FE1">
      <w:pPr>
        <w:pStyle w:val="a6"/>
        <w:spacing w:line="282" w:lineRule="exact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line="268" w:lineRule="exact"/>
        <w:ind w:firstLine="0"/>
      </w:pPr>
      <w:r>
        <w:rPr>
          <w:spacing w:val="-5"/>
        </w:rPr>
        <w:lastRenderedPageBreak/>
        <w:t>семье.</w:t>
      </w:r>
    </w:p>
    <w:p w:rsidR="00E43FE1" w:rsidRDefault="00B07414">
      <w:pPr>
        <w:pStyle w:val="1"/>
        <w:numPr>
          <w:ilvl w:val="0"/>
          <w:numId w:val="17"/>
        </w:numPr>
        <w:tabs>
          <w:tab w:val="left" w:pos="1340"/>
        </w:tabs>
        <w:spacing w:before="272" w:line="278" w:lineRule="exact"/>
        <w:ind w:left="1340"/>
      </w:pPr>
      <w:r>
        <w:rPr>
          <w:b w:val="0"/>
        </w:rPr>
        <w:br w:type="column"/>
      </w:r>
      <w:r>
        <w:rPr>
          <w:spacing w:val="-2"/>
        </w:rPr>
        <w:lastRenderedPageBreak/>
        <w:t>Мероприятия:</w:t>
      </w:r>
    </w:p>
    <w:p w:rsidR="00E43FE1" w:rsidRDefault="00B07414">
      <w:pPr>
        <w:pStyle w:val="a6"/>
        <w:numPr>
          <w:ilvl w:val="0"/>
          <w:numId w:val="19"/>
        </w:numPr>
        <w:tabs>
          <w:tab w:val="left" w:pos="1318"/>
        </w:tabs>
        <w:spacing w:line="270" w:lineRule="exact"/>
        <w:ind w:hanging="1279"/>
        <w:rPr>
          <w:sz w:val="24"/>
        </w:rPr>
      </w:pPr>
      <w:r>
        <w:rPr>
          <w:sz w:val="24"/>
        </w:rPr>
        <w:t>ролевые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E43FE1" w:rsidRDefault="00B07414">
      <w:pPr>
        <w:pStyle w:val="a6"/>
        <w:numPr>
          <w:ilvl w:val="0"/>
          <w:numId w:val="19"/>
        </w:numPr>
        <w:tabs>
          <w:tab w:val="left" w:pos="1318"/>
        </w:tabs>
        <w:ind w:hanging="1279"/>
        <w:rPr>
          <w:sz w:val="24"/>
        </w:rPr>
      </w:pPr>
      <w:r>
        <w:rPr>
          <w:sz w:val="24"/>
        </w:rPr>
        <w:t>тренинги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E43FE1" w:rsidRDefault="00B07414">
      <w:pPr>
        <w:pStyle w:val="a6"/>
        <w:numPr>
          <w:ilvl w:val="0"/>
          <w:numId w:val="19"/>
        </w:numPr>
        <w:tabs>
          <w:tab w:val="left" w:pos="1318"/>
        </w:tabs>
        <w:spacing w:before="1"/>
        <w:ind w:hanging="1279"/>
        <w:rPr>
          <w:sz w:val="24"/>
        </w:rPr>
      </w:pP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E43FE1" w:rsidRDefault="00B07414">
      <w:pPr>
        <w:pStyle w:val="a6"/>
        <w:numPr>
          <w:ilvl w:val="0"/>
          <w:numId w:val="19"/>
        </w:numPr>
        <w:tabs>
          <w:tab w:val="left" w:pos="1318"/>
        </w:tabs>
        <w:ind w:hanging="1279"/>
        <w:rPr>
          <w:sz w:val="24"/>
        </w:rPr>
      </w:pPr>
      <w:r>
        <w:rPr>
          <w:sz w:val="24"/>
        </w:rPr>
        <w:t>обсуждение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книг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отношениям.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2"/>
          <w:numId w:val="5"/>
        </w:numPr>
        <w:tabs>
          <w:tab w:val="left" w:pos="3335"/>
        </w:tabs>
        <w:ind w:left="3335" w:hanging="1277"/>
        <w:jc w:val="left"/>
      </w:pPr>
      <w:r>
        <w:rPr>
          <w:spacing w:val="-2"/>
        </w:rPr>
        <w:t>Инвариантные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  <w:r>
        <w:rPr>
          <w:spacing w:val="3"/>
        </w:rPr>
        <w:t xml:space="preserve"> </w:t>
      </w:r>
      <w:r>
        <w:rPr>
          <w:spacing w:val="-2"/>
        </w:rPr>
        <w:t>(обязательные)</w:t>
      </w:r>
    </w:p>
    <w:p w:rsidR="00E43FE1" w:rsidRDefault="00B07414">
      <w:pPr>
        <w:pStyle w:val="a6"/>
        <w:numPr>
          <w:ilvl w:val="3"/>
          <w:numId w:val="5"/>
        </w:numPr>
        <w:tabs>
          <w:tab w:val="left" w:pos="2912"/>
        </w:tabs>
        <w:ind w:left="2912" w:hanging="1277"/>
        <w:jc w:val="left"/>
        <w:rPr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«Спортивно-оздоровительная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:rsidR="00E43FE1" w:rsidRDefault="00E43FE1">
      <w:pPr>
        <w:pStyle w:val="a6"/>
        <w:rPr>
          <w:b/>
          <w:sz w:val="24"/>
        </w:rPr>
        <w:sectPr w:rsidR="00E43FE1">
          <w:type w:val="continuous"/>
          <w:pgSz w:w="11930" w:h="16860"/>
          <w:pgMar w:top="1020" w:right="283" w:bottom="460" w:left="566" w:header="0" w:footer="276" w:gutter="0"/>
          <w:cols w:num="2" w:space="720" w:equalWidth="0">
            <w:col w:w="1055" w:space="40"/>
            <w:col w:w="9986"/>
          </w:cols>
        </w:sectPr>
      </w:pPr>
    </w:p>
    <w:p w:rsidR="00E43FE1" w:rsidRDefault="00B07414">
      <w:pPr>
        <w:pStyle w:val="a4"/>
        <w:spacing w:before="271"/>
        <w:ind w:right="442"/>
        <w:jc w:val="both"/>
      </w:pPr>
      <w: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E43FE1" w:rsidRDefault="00B07414">
      <w:pPr>
        <w:pStyle w:val="a4"/>
        <w:ind w:left="1133" w:firstLine="0"/>
        <w:jc w:val="both"/>
      </w:pPr>
      <w:r>
        <w:t>Основными</w:t>
      </w:r>
      <w:r>
        <w:rPr>
          <w:spacing w:val="-12"/>
        </w:rPr>
        <w:t xml:space="preserve"> </w:t>
      </w:r>
      <w:r>
        <w:t>составляющими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E43FE1" w:rsidRDefault="00B07414">
      <w:pPr>
        <w:pStyle w:val="a6"/>
        <w:numPr>
          <w:ilvl w:val="1"/>
          <w:numId w:val="19"/>
        </w:numPr>
        <w:tabs>
          <w:tab w:val="left" w:pos="1780"/>
        </w:tabs>
        <w:ind w:left="1780" w:hanging="647"/>
        <w:jc w:val="both"/>
        <w:rPr>
          <w:sz w:val="24"/>
        </w:rPr>
      </w:pPr>
      <w:r>
        <w:rPr>
          <w:sz w:val="24"/>
        </w:rPr>
        <w:t>оптимальный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соблюдение</w:t>
      </w:r>
    </w:p>
    <w:p w:rsidR="00E43FE1" w:rsidRDefault="00E43FE1">
      <w:pPr>
        <w:pStyle w:val="a6"/>
        <w:jc w:val="both"/>
        <w:rPr>
          <w:sz w:val="24"/>
        </w:rPr>
        <w:sectPr w:rsidR="00E43FE1">
          <w:type w:val="continuous"/>
          <w:pgSz w:w="11930" w:h="16860"/>
          <w:pgMar w:top="1020" w:right="283" w:bottom="46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right="438" w:firstLine="0"/>
      </w:pPr>
      <w:r>
        <w:lastRenderedPageBreak/>
        <w:t>режима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личная</w:t>
      </w:r>
      <w:r>
        <w:rPr>
          <w:spacing w:val="40"/>
        </w:rPr>
        <w:t xml:space="preserve"> </w:t>
      </w:r>
      <w:r>
        <w:t>гигиена,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позволяющих</w:t>
      </w:r>
      <w:r>
        <w:rPr>
          <w:spacing w:val="40"/>
        </w:rPr>
        <w:t xml:space="preserve"> </w:t>
      </w:r>
      <w:r>
        <w:t>избежать</w:t>
      </w:r>
      <w:r>
        <w:rPr>
          <w:spacing w:val="40"/>
        </w:rPr>
        <w:t xml:space="preserve"> </w:t>
      </w:r>
      <w:r>
        <w:t>травм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 повреждений.</w:t>
      </w:r>
    </w:p>
    <w:p w:rsidR="00E43FE1" w:rsidRDefault="00B07414">
      <w:pPr>
        <w:pStyle w:val="a4"/>
      </w:pPr>
      <w:r>
        <w:t>Система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ответственного отношения у детей к своему здоровью и здоровью окружающих, включает:</w:t>
      </w:r>
    </w:p>
    <w:p w:rsidR="00E43FE1" w:rsidRDefault="00B07414">
      <w:pPr>
        <w:pStyle w:val="a6"/>
        <w:numPr>
          <w:ilvl w:val="1"/>
          <w:numId w:val="19"/>
        </w:numPr>
        <w:tabs>
          <w:tab w:val="left" w:pos="1963"/>
          <w:tab w:val="left" w:pos="4951"/>
          <w:tab w:val="left" w:pos="6599"/>
          <w:tab w:val="left" w:pos="7698"/>
          <w:tab w:val="left" w:pos="9168"/>
        </w:tabs>
        <w:spacing w:before="1"/>
        <w:ind w:right="440" w:firstLine="708"/>
        <w:rPr>
          <w:sz w:val="24"/>
        </w:rPr>
      </w:pPr>
      <w:r>
        <w:rPr>
          <w:spacing w:val="-2"/>
          <w:sz w:val="24"/>
        </w:rPr>
        <w:t>физкультурно-спортивные</w:t>
      </w:r>
      <w:r>
        <w:rPr>
          <w:sz w:val="24"/>
        </w:rPr>
        <w:tab/>
      </w:r>
      <w:r>
        <w:rPr>
          <w:spacing w:val="-2"/>
          <w:sz w:val="24"/>
        </w:rPr>
        <w:t>мероприятия:</w:t>
      </w:r>
      <w:r>
        <w:rPr>
          <w:sz w:val="24"/>
        </w:rPr>
        <w:tab/>
      </w:r>
      <w:r>
        <w:rPr>
          <w:spacing w:val="-2"/>
          <w:sz w:val="24"/>
        </w:rPr>
        <w:t>зарядку,</w:t>
      </w:r>
      <w:r>
        <w:rPr>
          <w:sz w:val="24"/>
        </w:rPr>
        <w:tab/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 xml:space="preserve">соревнования, </w:t>
      </w:r>
      <w:r>
        <w:rPr>
          <w:sz w:val="24"/>
        </w:rPr>
        <w:t>эстафеты, спортивные часы;</w:t>
      </w:r>
    </w:p>
    <w:p w:rsidR="00E43FE1" w:rsidRDefault="00B07414">
      <w:pPr>
        <w:pStyle w:val="a6"/>
        <w:numPr>
          <w:ilvl w:val="1"/>
          <w:numId w:val="19"/>
        </w:numPr>
        <w:tabs>
          <w:tab w:val="left" w:pos="1697"/>
        </w:tabs>
        <w:ind w:left="1697" w:hanging="564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воздухе;</w:t>
      </w:r>
    </w:p>
    <w:p w:rsidR="00E43FE1" w:rsidRDefault="00B07414">
      <w:pPr>
        <w:pStyle w:val="a6"/>
        <w:numPr>
          <w:ilvl w:val="1"/>
          <w:numId w:val="19"/>
        </w:numPr>
        <w:tabs>
          <w:tab w:val="left" w:pos="1793"/>
        </w:tabs>
        <w:ind w:right="444" w:firstLine="708"/>
        <w:rPr>
          <w:sz w:val="24"/>
        </w:rPr>
      </w:pPr>
      <w:r>
        <w:rPr>
          <w:sz w:val="24"/>
        </w:rPr>
        <w:t>просветительские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4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80"/>
          <w:sz w:val="24"/>
        </w:rPr>
        <w:t xml:space="preserve"> </w:t>
      </w:r>
      <w:r>
        <w:rPr>
          <w:sz w:val="24"/>
        </w:rPr>
        <w:t>и привлечение интереса детей к занятиям физкультурой и спортом;</w:t>
      </w:r>
    </w:p>
    <w:p w:rsidR="00E43FE1" w:rsidRDefault="00B07414">
      <w:pPr>
        <w:pStyle w:val="a6"/>
        <w:numPr>
          <w:ilvl w:val="1"/>
          <w:numId w:val="19"/>
        </w:numPr>
        <w:tabs>
          <w:tab w:val="left" w:pos="1699"/>
        </w:tabs>
        <w:ind w:right="438" w:firstLine="708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известными (интересными)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деятелями спорта, культуры и искусства и др.</w:t>
      </w:r>
    </w:p>
    <w:p w:rsidR="00E43FE1" w:rsidRDefault="00B07414">
      <w:pPr>
        <w:pStyle w:val="a6"/>
        <w:numPr>
          <w:ilvl w:val="1"/>
          <w:numId w:val="19"/>
        </w:numPr>
        <w:tabs>
          <w:tab w:val="left" w:pos="1212"/>
        </w:tabs>
        <w:ind w:left="1212" w:hanging="79"/>
        <w:rPr>
          <w:sz w:val="24"/>
        </w:rPr>
      </w:pPr>
      <w:r>
        <w:rPr>
          <w:sz w:val="24"/>
        </w:rPr>
        <w:t>​</w:t>
      </w:r>
    </w:p>
    <w:p w:rsidR="00E43FE1" w:rsidRDefault="00B07414">
      <w:pPr>
        <w:pStyle w:val="1"/>
        <w:numPr>
          <w:ilvl w:val="3"/>
          <w:numId w:val="5"/>
        </w:numPr>
        <w:tabs>
          <w:tab w:val="left" w:pos="4772"/>
        </w:tabs>
        <w:spacing w:before="5"/>
        <w:ind w:left="4772" w:hanging="732"/>
        <w:jc w:val="left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«Культура</w:t>
      </w:r>
      <w:r>
        <w:rPr>
          <w:spacing w:val="-11"/>
        </w:rPr>
        <w:t xml:space="preserve"> </w:t>
      </w:r>
      <w:r>
        <w:rPr>
          <w:spacing w:val="-2"/>
        </w:rPr>
        <w:t>России»</w:t>
      </w:r>
    </w:p>
    <w:p w:rsidR="00E43FE1" w:rsidRDefault="00B07414">
      <w:pPr>
        <w:pStyle w:val="a4"/>
        <w:spacing w:before="271"/>
        <w:ind w:right="444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43FE1" w:rsidRDefault="00B07414">
      <w:pPr>
        <w:pStyle w:val="a4"/>
        <w:ind w:left="1133" w:firstLine="0"/>
        <w:jc w:val="both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E43FE1" w:rsidRDefault="00B07414">
      <w:pPr>
        <w:pStyle w:val="a6"/>
        <w:numPr>
          <w:ilvl w:val="1"/>
          <w:numId w:val="18"/>
        </w:numPr>
        <w:tabs>
          <w:tab w:val="left" w:pos="2412"/>
        </w:tabs>
        <w:spacing w:before="5"/>
        <w:ind w:right="433" w:firstLine="708"/>
        <w:jc w:val="both"/>
        <w:rPr>
          <w:b/>
          <w:sz w:val="24"/>
        </w:rPr>
      </w:pPr>
      <w:r>
        <w:rPr>
          <w:b/>
          <w:sz w:val="24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sz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E43FE1" w:rsidRDefault="00B07414">
      <w:pPr>
        <w:pStyle w:val="1"/>
        <w:numPr>
          <w:ilvl w:val="1"/>
          <w:numId w:val="18"/>
        </w:numPr>
        <w:tabs>
          <w:tab w:val="left" w:pos="2412"/>
        </w:tabs>
        <w:spacing w:line="273" w:lineRule="exact"/>
        <w:ind w:left="2412" w:hanging="1279"/>
      </w:pPr>
      <w:r>
        <w:t>Дни</w:t>
      </w:r>
      <w:r>
        <w:rPr>
          <w:spacing w:val="-3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before="1" w:line="293" w:lineRule="exact"/>
        <w:ind w:left="1699" w:hanging="566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июня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 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15</w:t>
      </w:r>
      <w:r>
        <w:rPr>
          <w:spacing w:val="-15"/>
          <w:sz w:val="24"/>
        </w:rPr>
        <w:t xml:space="preserve"> </w:t>
      </w:r>
      <w:r>
        <w:rPr>
          <w:sz w:val="24"/>
        </w:rPr>
        <w:t>июня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скорби;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верности;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before="2" w:line="293" w:lineRule="exact"/>
        <w:ind w:left="1699" w:hanging="566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физкультурника;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22</w:t>
      </w:r>
      <w:r>
        <w:rPr>
          <w:spacing w:val="-1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702"/>
        </w:tabs>
        <w:spacing w:line="292" w:lineRule="exact"/>
        <w:ind w:left="1702" w:hanging="569"/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кино.</w:t>
      </w:r>
    </w:p>
    <w:p w:rsidR="00E43FE1" w:rsidRDefault="00B07414">
      <w:pPr>
        <w:pStyle w:val="a6"/>
        <w:numPr>
          <w:ilvl w:val="1"/>
          <w:numId w:val="18"/>
        </w:numPr>
        <w:tabs>
          <w:tab w:val="left" w:pos="2412"/>
        </w:tabs>
        <w:ind w:right="436" w:firstLine="708"/>
        <w:jc w:val="both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sz w:val="24"/>
        </w:rPr>
        <w:t>».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назначении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молодежи</w:t>
      </w:r>
    </w:p>
    <w:p w:rsidR="00E43FE1" w:rsidRDefault="00B07414">
      <w:pPr>
        <w:pStyle w:val="a4"/>
        <w:ind w:right="442"/>
        <w:jc w:val="both"/>
      </w:pPr>
      <w:r>
        <w:t>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1" w:line="293" w:lineRule="exact"/>
        <w:ind w:left="1698" w:hanging="565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РДДМ</w:t>
      </w:r>
      <w:r>
        <w:rPr>
          <w:spacing w:val="-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Первых».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line="292" w:lineRule="exact"/>
        <w:ind w:left="1698" w:hanging="565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3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РДДМ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E43FE1" w:rsidRDefault="00B07414">
      <w:pPr>
        <w:pStyle w:val="a6"/>
        <w:numPr>
          <w:ilvl w:val="1"/>
          <w:numId w:val="18"/>
        </w:numPr>
        <w:tabs>
          <w:tab w:val="left" w:pos="1816"/>
        </w:tabs>
        <w:ind w:right="437" w:firstLine="708"/>
        <w:jc w:val="both"/>
        <w:rPr>
          <w:b/>
          <w:sz w:val="24"/>
        </w:rPr>
      </w:pPr>
      <w:r>
        <w:rPr>
          <w:b/>
          <w:sz w:val="24"/>
        </w:rPr>
        <w:t xml:space="preserve">«Содружество Орлят России». </w:t>
      </w:r>
      <w:r>
        <w:rPr>
          <w:sz w:val="24"/>
        </w:rPr>
        <w:t>Цель программы «Содружество Орлят России» (для проведения в детских лагерях): развитие социально активной личности ребёнка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ценностей и культурных традиций многонационального 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E43FE1" w:rsidRDefault="00B07414">
      <w:pPr>
        <w:pStyle w:val="a4"/>
        <w:ind w:left="1133" w:firstLine="0"/>
        <w:jc w:val="both"/>
      </w:pP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учётом:</w:t>
      </w:r>
    </w:p>
    <w:p w:rsidR="00E43FE1" w:rsidRDefault="00B07414">
      <w:pPr>
        <w:pStyle w:val="a6"/>
        <w:numPr>
          <w:ilvl w:val="0"/>
          <w:numId w:val="20"/>
        </w:numPr>
        <w:tabs>
          <w:tab w:val="left" w:pos="1696"/>
        </w:tabs>
        <w:ind w:left="1696" w:hanging="563"/>
        <w:jc w:val="both"/>
        <w:rPr>
          <w:sz w:val="24"/>
        </w:rPr>
      </w:pPr>
      <w:r>
        <w:rPr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E43FE1" w:rsidRDefault="00B07414">
      <w:pPr>
        <w:pStyle w:val="a6"/>
        <w:numPr>
          <w:ilvl w:val="0"/>
          <w:numId w:val="20"/>
        </w:numPr>
        <w:tabs>
          <w:tab w:val="left" w:pos="1696"/>
        </w:tabs>
        <w:ind w:left="1696" w:hanging="563"/>
        <w:jc w:val="both"/>
        <w:rPr>
          <w:sz w:val="24"/>
        </w:rPr>
      </w:pPr>
      <w:r>
        <w:rPr>
          <w:sz w:val="24"/>
        </w:rPr>
        <w:t>ведущих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учебной;</w:t>
      </w:r>
    </w:p>
    <w:p w:rsidR="00E43FE1" w:rsidRDefault="00E43FE1">
      <w:pPr>
        <w:pStyle w:val="a6"/>
        <w:jc w:val="both"/>
        <w:rPr>
          <w:sz w:val="24"/>
        </w:rPr>
        <w:sectPr w:rsidR="00E43FE1">
          <w:pgSz w:w="11930" w:h="16860"/>
          <w:pgMar w:top="560" w:right="283" w:bottom="46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0"/>
          <w:numId w:val="20"/>
        </w:numPr>
        <w:tabs>
          <w:tab w:val="left" w:pos="1813"/>
        </w:tabs>
        <w:spacing w:before="62"/>
        <w:ind w:right="436" w:firstLine="708"/>
        <w:jc w:val="both"/>
        <w:rPr>
          <w:sz w:val="24"/>
        </w:rPr>
      </w:pPr>
      <w:r>
        <w:rPr>
          <w:sz w:val="24"/>
        </w:rPr>
        <w:lastRenderedPageBreak/>
        <w:t>ключевых мотивов поведения младших школьников (интерес к новым видам деятельности, важность личных достижений, признания, самоутверждения).</w:t>
      </w:r>
    </w:p>
    <w:p w:rsidR="00E43FE1" w:rsidRDefault="00B07414">
      <w:pPr>
        <w:pStyle w:val="a4"/>
        <w:ind w:right="435"/>
        <w:jc w:val="both"/>
      </w:pPr>
      <w:r>
        <w:t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Методической основой программ для детских лагерей является методика коллективной творческой деятельности И. П. Иванова.</w:t>
      </w:r>
    </w:p>
    <w:p w:rsidR="00E43FE1" w:rsidRDefault="00B07414">
      <w:pPr>
        <w:pStyle w:val="a4"/>
        <w:spacing w:before="1"/>
        <w:ind w:left="1133" w:firstLine="0"/>
        <w:jc w:val="both"/>
      </w:pPr>
      <w:r>
        <w:t>Основными</w:t>
      </w:r>
      <w:r>
        <w:rPr>
          <w:spacing w:val="-16"/>
        </w:rPr>
        <w:t xml:space="preserve"> </w:t>
      </w:r>
      <w:r>
        <w:t>организационными</w:t>
      </w:r>
      <w:r>
        <w:rPr>
          <w:spacing w:val="-12"/>
        </w:rPr>
        <w:t xml:space="preserve"> </w:t>
      </w:r>
      <w:r>
        <w:t>пространствами</w:t>
      </w:r>
      <w:r>
        <w:rPr>
          <w:spacing w:val="-10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E43FE1" w:rsidRDefault="00B07414">
      <w:pPr>
        <w:pStyle w:val="a6"/>
        <w:numPr>
          <w:ilvl w:val="0"/>
          <w:numId w:val="20"/>
        </w:numPr>
        <w:tabs>
          <w:tab w:val="left" w:pos="1753"/>
        </w:tabs>
        <w:ind w:right="439" w:firstLine="708"/>
        <w:jc w:val="both"/>
        <w:rPr>
          <w:sz w:val="24"/>
        </w:rPr>
      </w:pPr>
      <w:r>
        <w:rPr>
          <w:sz w:val="24"/>
        </w:rPr>
        <w:t>отряд = класс как знакомый и постоянный коллектив для ребёнка (проживание в привычной атмосфере, реализация некоторых игровых заданий);</w:t>
      </w:r>
    </w:p>
    <w:p w:rsidR="00E43FE1" w:rsidRDefault="00B07414">
      <w:pPr>
        <w:pStyle w:val="a6"/>
        <w:numPr>
          <w:ilvl w:val="0"/>
          <w:numId w:val="20"/>
        </w:numPr>
        <w:tabs>
          <w:tab w:val="left" w:pos="1811"/>
        </w:tabs>
        <w:ind w:right="443" w:firstLine="708"/>
        <w:jc w:val="both"/>
        <w:rPr>
          <w:sz w:val="24"/>
        </w:rPr>
      </w:pPr>
      <w:r>
        <w:rPr>
          <w:sz w:val="24"/>
        </w:rPr>
        <w:t>временные объединения детей для реализации программы смены (спортивная команда, клуб по интересам, творческая мастерская, научное бюро и т.д.);</w:t>
      </w:r>
    </w:p>
    <w:p w:rsidR="00E43FE1" w:rsidRDefault="00B07414">
      <w:pPr>
        <w:pStyle w:val="a6"/>
        <w:numPr>
          <w:ilvl w:val="0"/>
          <w:numId w:val="20"/>
        </w:numPr>
        <w:tabs>
          <w:tab w:val="left" w:pos="1872"/>
        </w:tabs>
        <w:ind w:right="441" w:firstLine="708"/>
        <w:jc w:val="both"/>
        <w:rPr>
          <w:sz w:val="24"/>
        </w:rPr>
      </w:pPr>
      <w:r>
        <w:rPr>
          <w:sz w:val="24"/>
        </w:rPr>
        <w:t xml:space="preserve">все детско-взрослое сообщество летнего лагеря (участие в общелагерных </w:t>
      </w:r>
      <w:r>
        <w:rPr>
          <w:spacing w:val="-2"/>
          <w:sz w:val="24"/>
        </w:rPr>
        <w:t>мероприятиях).</w:t>
      </w:r>
    </w:p>
    <w:p w:rsidR="00E43FE1" w:rsidRDefault="00B07414">
      <w:pPr>
        <w:pStyle w:val="a6"/>
        <w:numPr>
          <w:ilvl w:val="1"/>
          <w:numId w:val="18"/>
        </w:numPr>
        <w:tabs>
          <w:tab w:val="left" w:pos="1944"/>
        </w:tabs>
        <w:ind w:right="435" w:firstLine="708"/>
        <w:jc w:val="both"/>
        <w:rPr>
          <w:b/>
          <w:sz w:val="24"/>
        </w:rPr>
      </w:pPr>
      <w:r>
        <w:rPr>
          <w:b/>
          <w:sz w:val="24"/>
        </w:rPr>
        <w:t xml:space="preserve">«Цивилизационное наследие России» </w:t>
      </w:r>
      <w:r>
        <w:rPr>
          <w:sz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ind w:left="425" w:right="443" w:firstLine="708"/>
        <w:jc w:val="both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 России.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4" w:line="237" w:lineRule="auto"/>
        <w:ind w:left="425" w:right="440" w:firstLine="708"/>
        <w:jc w:val="both"/>
        <w:rPr>
          <w:sz w:val="24"/>
        </w:rPr>
      </w:pPr>
      <w:r>
        <w:rPr>
          <w:sz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/>
        <w:ind w:left="425" w:right="436" w:firstLine="708"/>
        <w:jc w:val="both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E43FE1" w:rsidRDefault="00B07414">
      <w:pPr>
        <w:pStyle w:val="a6"/>
        <w:numPr>
          <w:ilvl w:val="1"/>
          <w:numId w:val="18"/>
        </w:numPr>
        <w:tabs>
          <w:tab w:val="left" w:pos="1992"/>
        </w:tabs>
        <w:ind w:right="436" w:firstLine="708"/>
        <w:jc w:val="both"/>
        <w:rPr>
          <w:b/>
          <w:sz w:val="24"/>
        </w:rPr>
      </w:pPr>
      <w:r>
        <w:rPr>
          <w:b/>
          <w:sz w:val="24"/>
        </w:rPr>
        <w:t>Просветительский проект «Без срока давности</w:t>
      </w:r>
      <w:r>
        <w:rPr>
          <w:sz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</w:t>
      </w:r>
      <w:r>
        <w:rPr>
          <w:spacing w:val="40"/>
          <w:sz w:val="24"/>
        </w:rPr>
        <w:t xml:space="preserve"> </w:t>
      </w:r>
      <w:r>
        <w:rPr>
          <w:sz w:val="24"/>
        </w:rPr>
        <w:t>силе духа нашего народа и армии, о их моральном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превосходстве. Форматы участия в проекте: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ind w:left="425" w:right="443" w:firstLine="708"/>
        <w:jc w:val="both"/>
        <w:rPr>
          <w:sz w:val="24"/>
        </w:rPr>
      </w:pPr>
      <w:r>
        <w:rPr>
          <w:sz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E43FE1" w:rsidRDefault="00B07414">
      <w:pPr>
        <w:pStyle w:val="a6"/>
        <w:numPr>
          <w:ilvl w:val="1"/>
          <w:numId w:val="18"/>
        </w:numPr>
        <w:tabs>
          <w:tab w:val="left" w:pos="1819"/>
        </w:tabs>
        <w:ind w:right="441" w:firstLine="708"/>
        <w:jc w:val="both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 xml:space="preserve">Ключевые мероприятия». </w:t>
      </w:r>
      <w:r>
        <w:rPr>
          <w:sz w:val="24"/>
        </w:rPr>
        <w:t>Главные традиционные мероприятия детского лагеря, в которых принимает участие большая часть детей.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Торжественное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(программы).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Тематические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Акции,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  <w:tab w:val="left" w:pos="2763"/>
          <w:tab w:val="left" w:pos="3217"/>
          <w:tab w:val="left" w:pos="4957"/>
          <w:tab w:val="left" w:pos="6623"/>
          <w:tab w:val="left" w:pos="6973"/>
          <w:tab w:val="left" w:pos="7965"/>
          <w:tab w:val="left" w:pos="9595"/>
        </w:tabs>
        <w:ind w:left="425" w:right="446" w:firstLine="708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всероссийских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акциях,</w:t>
      </w:r>
      <w:r>
        <w:rPr>
          <w:sz w:val="24"/>
        </w:rPr>
        <w:tab/>
      </w:r>
      <w:r>
        <w:rPr>
          <w:spacing w:val="-2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sz w:val="24"/>
        </w:rPr>
        <w:t xml:space="preserve">значимым </w:t>
      </w:r>
      <w:r>
        <w:rPr>
          <w:sz w:val="24"/>
        </w:rPr>
        <w:t>отечественным и международным событиям.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2" w:lineRule="exact"/>
        <w:ind w:left="1699" w:hanging="566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E43FE1" w:rsidRDefault="00B07414">
      <w:pPr>
        <w:pStyle w:val="a4"/>
        <w:tabs>
          <w:tab w:val="left" w:pos="3135"/>
          <w:tab w:val="left" w:pos="4914"/>
          <w:tab w:val="left" w:pos="6299"/>
          <w:tab w:val="left" w:pos="7497"/>
          <w:tab w:val="left" w:pos="8599"/>
          <w:tab w:val="left" w:pos="9912"/>
        </w:tabs>
        <w:ind w:right="442"/>
      </w:pPr>
      <w:r>
        <w:rPr>
          <w:b/>
          <w:i/>
          <w:spacing w:val="-2"/>
        </w:rPr>
        <w:t>Реализуемые</w:t>
      </w:r>
      <w:r>
        <w:rPr>
          <w:b/>
          <w:i/>
        </w:rPr>
        <w:tab/>
      </w:r>
      <w:r>
        <w:rPr>
          <w:b/>
          <w:i/>
          <w:spacing w:val="-2"/>
        </w:rPr>
        <w:t>мероприятия:</w:t>
      </w:r>
      <w:r>
        <w:rPr>
          <w:b/>
          <w:i/>
        </w:rP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отчетный</w:t>
      </w:r>
      <w:r>
        <w:tab/>
      </w:r>
      <w:r>
        <w:rPr>
          <w:spacing w:val="-2"/>
        </w:rPr>
        <w:t>концерт;</w:t>
      </w:r>
      <w:r>
        <w:tab/>
      </w:r>
      <w:r>
        <w:rPr>
          <w:spacing w:val="-2"/>
        </w:rPr>
        <w:t>Фестиваль</w:t>
      </w:r>
      <w:r>
        <w:tab/>
      </w:r>
      <w:r>
        <w:rPr>
          <w:spacing w:val="-2"/>
        </w:rPr>
        <w:t xml:space="preserve">сказок; </w:t>
      </w:r>
      <w:r>
        <w:t>Танцевальный марафон; Фестиваль моделей из отходов «Мусорная мода».</w:t>
      </w:r>
    </w:p>
    <w:p w:rsidR="00E43FE1" w:rsidRDefault="00E43FE1">
      <w:pPr>
        <w:pStyle w:val="a4"/>
        <w:ind w:left="0" w:firstLine="0"/>
      </w:pPr>
    </w:p>
    <w:p w:rsidR="00E43FE1" w:rsidRDefault="00E43FE1">
      <w:pPr>
        <w:pStyle w:val="a4"/>
        <w:spacing w:before="2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3252"/>
        </w:tabs>
        <w:spacing w:before="1"/>
        <w:ind w:left="3252" w:hanging="425"/>
        <w:jc w:val="left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-7"/>
        </w:rPr>
        <w:t xml:space="preserve"> </w:t>
      </w:r>
      <w:r>
        <w:rPr>
          <w:spacing w:val="-2"/>
        </w:rPr>
        <w:t>сопровождение»</w:t>
      </w:r>
    </w:p>
    <w:p w:rsidR="00E43FE1" w:rsidRDefault="00E43FE1">
      <w:pPr>
        <w:pStyle w:val="1"/>
        <w:sectPr w:rsidR="00E43FE1">
          <w:pgSz w:w="11930" w:h="16860"/>
          <w:pgMar w:top="560" w:right="283" w:bottom="520" w:left="566" w:header="0" w:footer="276" w:gutter="0"/>
          <w:cols w:space="720"/>
        </w:sectPr>
      </w:pPr>
    </w:p>
    <w:p w:rsidR="00E43FE1" w:rsidRDefault="00B07414">
      <w:pPr>
        <w:pStyle w:val="a4"/>
        <w:spacing w:before="78"/>
        <w:ind w:right="436"/>
        <w:jc w:val="both"/>
      </w:pPr>
      <w:r>
        <w:lastRenderedPageBreak/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 психолога к организации</w:t>
      </w:r>
      <w:r>
        <w:rPr>
          <w:spacing w:val="40"/>
        </w:rPr>
        <w:t xml:space="preserve"> </w:t>
      </w:r>
      <w:r>
        <w:t>летнего отдыха для детей в рамках</w:t>
      </w:r>
      <w:r>
        <w:rPr>
          <w:spacing w:val="40"/>
        </w:rPr>
        <w:t xml:space="preserve"> </w:t>
      </w:r>
      <w:r>
        <w:t>лагеря.</w:t>
      </w:r>
    </w:p>
    <w:p w:rsidR="00E43FE1" w:rsidRDefault="00B07414">
      <w:pPr>
        <w:pStyle w:val="a4"/>
        <w:spacing w:before="1"/>
        <w:ind w:left="1133" w:firstLine="0"/>
        <w:jc w:val="both"/>
      </w:pPr>
      <w:r>
        <w:t>Необходимость</w:t>
      </w:r>
      <w:r>
        <w:rPr>
          <w:spacing w:val="-15"/>
        </w:rPr>
        <w:t xml:space="preserve"> </w:t>
      </w:r>
      <w:r>
        <w:t>психолога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обусловлена</w:t>
      </w:r>
      <w:r>
        <w:rPr>
          <w:spacing w:val="-12"/>
        </w:rPr>
        <w:t xml:space="preserve"> </w:t>
      </w:r>
      <w:r>
        <w:t>целым</w:t>
      </w:r>
      <w:r>
        <w:rPr>
          <w:spacing w:val="-11"/>
        </w:rPr>
        <w:t xml:space="preserve"> </w:t>
      </w:r>
      <w:r>
        <w:t>рядом</w:t>
      </w:r>
      <w:r>
        <w:rPr>
          <w:spacing w:val="-12"/>
        </w:rPr>
        <w:t xml:space="preserve"> </w:t>
      </w:r>
      <w:r>
        <w:rPr>
          <w:spacing w:val="-2"/>
        </w:rPr>
        <w:t>причин: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882"/>
        </w:tabs>
        <w:ind w:right="445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новым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(разновозрастные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группы, временный детский коллектив);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2237"/>
        </w:tabs>
        <w:ind w:left="2237" w:hanging="1104"/>
        <w:rPr>
          <w:sz w:val="24"/>
        </w:rPr>
      </w:pPr>
      <w:r>
        <w:rPr>
          <w:spacing w:val="-2"/>
          <w:sz w:val="24"/>
        </w:rPr>
        <w:t>вероятность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возникновения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конфликтных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836"/>
        </w:tabs>
        <w:ind w:right="445" w:firstLine="708"/>
        <w:rPr>
          <w:sz w:val="24"/>
        </w:rPr>
      </w:pPr>
      <w:r>
        <w:rPr>
          <w:sz w:val="24"/>
        </w:rPr>
        <w:t>наличие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личностными характеристиками (тревожность, агрессивность, неуверенность, замкнутость и т.д.);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745"/>
        </w:tabs>
        <w:ind w:right="443" w:firstLine="708"/>
        <w:rPr>
          <w:sz w:val="24"/>
        </w:rPr>
      </w:pPr>
      <w:r>
        <w:rPr>
          <w:sz w:val="24"/>
        </w:rPr>
        <w:t>напряженные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8"/>
          <w:sz w:val="24"/>
        </w:rPr>
        <w:t xml:space="preserve"> </w:t>
      </w:r>
      <w:r>
        <w:rPr>
          <w:sz w:val="24"/>
        </w:rPr>
        <w:t>риска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эмоционального выгорания воспитателей.</w:t>
      </w:r>
    </w:p>
    <w:p w:rsidR="00E43FE1" w:rsidRDefault="00B07414">
      <w:pPr>
        <w:pStyle w:val="a4"/>
        <w:ind w:right="436"/>
        <w:jc w:val="both"/>
      </w:pPr>
      <w:r>
        <w:t>Поэтому целью работы психологической службы лагеря «Непоседы»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E43FE1" w:rsidRDefault="00B07414">
      <w:pPr>
        <w:pStyle w:val="a4"/>
        <w:spacing w:line="275" w:lineRule="exact"/>
        <w:ind w:left="1133" w:firstLine="0"/>
        <w:jc w:val="both"/>
      </w:pPr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ряда</w:t>
      </w:r>
      <w:r>
        <w:rPr>
          <w:spacing w:val="-10"/>
        </w:rPr>
        <w:t xml:space="preserve"> </w:t>
      </w:r>
      <w:r>
        <w:rPr>
          <w:spacing w:val="-2"/>
        </w:rPr>
        <w:t>задач: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829"/>
        </w:tabs>
        <w:ind w:right="436" w:firstLine="708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основного фактора адаптации в условиях лагеря;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827"/>
        </w:tabs>
        <w:ind w:right="436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построению эффективного взаимодействия детей и педагогов;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786"/>
        </w:tabs>
        <w:ind w:right="43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ценности;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697"/>
        </w:tabs>
        <w:ind w:left="1697" w:hanging="564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психофизиологического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43FE1" w:rsidRDefault="00B07414">
      <w:pPr>
        <w:pStyle w:val="a4"/>
        <w:ind w:right="445"/>
        <w:jc w:val="both"/>
      </w:pPr>
      <w:r>
        <w:t>Основным адресатом реализации данной программы являются дети, отдыхающие в лагере. Непосредственными адресатами остаются родители данных детей, а также воспитатели, работающие в лагере.</w:t>
      </w:r>
    </w:p>
    <w:p w:rsidR="00E43FE1" w:rsidRDefault="00B07414">
      <w:pPr>
        <w:pStyle w:val="a4"/>
        <w:ind w:right="442"/>
        <w:jc w:val="both"/>
      </w:pPr>
      <w:r>
        <w:t xml:space="preserve">Для реализации целей и задач работа педагога-психолога проводится по четырем основным </w:t>
      </w:r>
      <w:r>
        <w:rPr>
          <w:spacing w:val="-2"/>
        </w:rPr>
        <w:t>направлениям: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695"/>
        </w:tabs>
        <w:ind w:left="1695" w:hanging="562"/>
        <w:jc w:val="both"/>
        <w:rPr>
          <w:sz w:val="24"/>
        </w:rPr>
      </w:pPr>
      <w:r>
        <w:rPr>
          <w:spacing w:val="-2"/>
          <w:sz w:val="24"/>
        </w:rPr>
        <w:t>диагностическому;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695"/>
        </w:tabs>
        <w:ind w:left="1695" w:hanging="562"/>
        <w:jc w:val="both"/>
        <w:rPr>
          <w:sz w:val="24"/>
        </w:rPr>
      </w:pPr>
      <w:r>
        <w:rPr>
          <w:spacing w:val="-4"/>
          <w:sz w:val="24"/>
        </w:rPr>
        <w:t>коррекционно-</w:t>
      </w:r>
      <w:r>
        <w:rPr>
          <w:spacing w:val="-2"/>
          <w:sz w:val="24"/>
        </w:rPr>
        <w:t>развивающему;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695"/>
        </w:tabs>
        <w:ind w:left="1695" w:hanging="562"/>
        <w:jc w:val="both"/>
        <w:rPr>
          <w:sz w:val="24"/>
        </w:rPr>
      </w:pPr>
      <w:r>
        <w:rPr>
          <w:spacing w:val="-2"/>
          <w:sz w:val="24"/>
        </w:rPr>
        <w:t>консультативному;</w:t>
      </w:r>
    </w:p>
    <w:p w:rsidR="00E43FE1" w:rsidRDefault="00B07414">
      <w:pPr>
        <w:pStyle w:val="a6"/>
        <w:numPr>
          <w:ilvl w:val="0"/>
          <w:numId w:val="21"/>
        </w:numPr>
        <w:tabs>
          <w:tab w:val="left" w:pos="1695"/>
        </w:tabs>
        <w:ind w:left="1695" w:hanging="562"/>
        <w:jc w:val="both"/>
        <w:rPr>
          <w:sz w:val="24"/>
        </w:rPr>
      </w:pPr>
      <w:r>
        <w:rPr>
          <w:spacing w:val="-2"/>
          <w:sz w:val="24"/>
        </w:rPr>
        <w:t>профилактическому.</w:t>
      </w:r>
    </w:p>
    <w:p w:rsidR="00E43FE1" w:rsidRDefault="00B07414">
      <w:pPr>
        <w:pStyle w:val="a4"/>
        <w:ind w:right="437"/>
        <w:jc w:val="both"/>
      </w:pP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педагогом-психологом</w:t>
      </w:r>
      <w:r>
        <w:rPr>
          <w:spacing w:val="-2"/>
        </w:rPr>
        <w:t xml:space="preserve"> </w:t>
      </w:r>
      <w:r>
        <w:t>воспитатель в</w:t>
      </w:r>
      <w:r>
        <w:rPr>
          <w:spacing w:val="-2"/>
        </w:rPr>
        <w:t xml:space="preserve"> </w:t>
      </w:r>
      <w:r>
        <w:t>рамках мероприятий может</w:t>
      </w:r>
      <w:r>
        <w:rPr>
          <w:spacing w:val="-1"/>
        </w:rPr>
        <w:t xml:space="preserve"> </w:t>
      </w:r>
      <w:r>
        <w:t>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 Педагог - 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623"/>
        </w:tabs>
        <w:ind w:left="4623" w:hanging="424"/>
        <w:jc w:val="left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«Самоуправление»</w:t>
      </w:r>
    </w:p>
    <w:p w:rsidR="00E43FE1" w:rsidRDefault="00B07414">
      <w:pPr>
        <w:pStyle w:val="a4"/>
        <w:spacing w:before="271"/>
        <w:ind w:right="436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</w:t>
      </w:r>
      <w:r>
        <w:rPr>
          <w:spacing w:val="40"/>
        </w:rPr>
        <w:t xml:space="preserve"> </w:t>
      </w:r>
      <w:r>
        <w:t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E43FE1" w:rsidRDefault="00B07414">
      <w:pPr>
        <w:pStyle w:val="a4"/>
        <w:spacing w:before="1"/>
        <w:ind w:right="436"/>
        <w:jc w:val="both"/>
      </w:pPr>
      <w:r>
        <w:t>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органов.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временным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относятся: деятельность дежурного отряда, работа творческих и инициативных групп, работа советов</w:t>
      </w:r>
      <w:r>
        <w:rPr>
          <w:spacing w:val="40"/>
        </w:rPr>
        <w:t xml:space="preserve"> </w:t>
      </w:r>
      <w:r>
        <w:t>дела. Постоянно действующие органы самоуправления включают в себя: совет отряда,</w:t>
      </w:r>
      <w:r>
        <w:rPr>
          <w:spacing w:val="40"/>
        </w:rPr>
        <w:t xml:space="preserve"> </w:t>
      </w:r>
      <w:r>
        <w:t>совет командиров</w:t>
      </w:r>
      <w:r>
        <w:rPr>
          <w:spacing w:val="80"/>
        </w:rPr>
        <w:t xml:space="preserve"> </w:t>
      </w:r>
      <w:r>
        <w:t>отрядов,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клубов,</w:t>
      </w:r>
      <w:r>
        <w:rPr>
          <w:spacing w:val="80"/>
        </w:rPr>
        <w:t xml:space="preserve"> </w:t>
      </w:r>
      <w:r>
        <w:t>штабов.</w:t>
      </w:r>
      <w:r>
        <w:rPr>
          <w:spacing w:val="80"/>
        </w:rPr>
        <w:t xml:space="preserve"> </w:t>
      </w:r>
      <w:r>
        <w:t>Высшим</w:t>
      </w:r>
      <w:r>
        <w:rPr>
          <w:spacing w:val="8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</w:t>
      </w:r>
    </w:p>
    <w:p w:rsidR="00E43FE1" w:rsidRDefault="00E43FE1">
      <w:pPr>
        <w:pStyle w:val="a4"/>
        <w:jc w:val="both"/>
        <w:sectPr w:rsidR="00E43FE1">
          <w:pgSz w:w="11930" w:h="16860"/>
          <w:pgMar w:top="82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left="1133" w:firstLine="0"/>
        <w:jc w:val="both"/>
      </w:pPr>
      <w:r>
        <w:lastRenderedPageBreak/>
        <w:t>оценивается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работа.</w:t>
      </w:r>
    </w:p>
    <w:p w:rsidR="00E43FE1" w:rsidRDefault="00B07414">
      <w:pPr>
        <w:pStyle w:val="a4"/>
        <w:ind w:right="435"/>
        <w:jc w:val="both"/>
      </w:pPr>
      <w: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E43FE1" w:rsidRDefault="00B07414">
      <w:pPr>
        <w:pStyle w:val="a4"/>
        <w:spacing w:before="1"/>
        <w:ind w:right="438"/>
        <w:jc w:val="both"/>
      </w:pPr>
      <w:r>
        <w:t>На заседании проводится подведение итогов за неделю,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E43FE1" w:rsidRDefault="00B07414">
      <w:pPr>
        <w:pStyle w:val="a4"/>
        <w:ind w:left="1133" w:firstLine="0"/>
        <w:jc w:val="both"/>
      </w:pPr>
      <w:r>
        <w:t>Начисление</w:t>
      </w:r>
      <w:r>
        <w:rPr>
          <w:spacing w:val="-6"/>
        </w:rPr>
        <w:t xml:space="preserve"> </w:t>
      </w:r>
      <w:r>
        <w:t>баллов: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 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мероприятии</w:t>
      </w:r>
      <w:r>
        <w:rPr>
          <w:spacing w:val="2"/>
        </w:rPr>
        <w:t xml:space="preserve"> </w:t>
      </w:r>
      <w:r>
        <w:t>-10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rPr>
          <w:spacing w:val="-2"/>
        </w:rPr>
        <w:t>максимально;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702"/>
        </w:tabs>
        <w:spacing w:before="2" w:line="293" w:lineRule="exact"/>
        <w:ind w:left="1702" w:hanging="569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баллов;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–10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баллов;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before="1" w:line="237" w:lineRule="auto"/>
        <w:ind w:left="1133" w:right="7431" w:firstLine="0"/>
        <w:rPr>
          <w:sz w:val="24"/>
        </w:rPr>
      </w:pP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баллов. Снятие баллов: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before="3" w:line="293" w:lineRule="exact"/>
        <w:ind w:left="1699" w:hanging="566"/>
        <w:rPr>
          <w:sz w:val="24"/>
        </w:rPr>
      </w:pPr>
      <w:r>
        <w:rPr>
          <w:sz w:val="24"/>
        </w:rPr>
        <w:t>опоздание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баллов;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опоздание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(на</w:t>
      </w:r>
      <w:r>
        <w:rPr>
          <w:spacing w:val="-13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столовую)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балл</w:t>
      </w:r>
    </w:p>
    <w:p w:rsidR="00E43FE1" w:rsidRDefault="00E43FE1">
      <w:pPr>
        <w:pStyle w:val="a4"/>
        <w:spacing w:before="1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215"/>
        </w:tabs>
        <w:ind w:left="4215" w:hanging="3082"/>
        <w:jc w:val="left"/>
      </w:pPr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«Инклюзивное</w:t>
      </w:r>
      <w:r>
        <w:rPr>
          <w:spacing w:val="1"/>
        </w:rPr>
        <w:t xml:space="preserve"> </w:t>
      </w:r>
      <w:r>
        <w:rPr>
          <w:spacing w:val="-2"/>
        </w:rPr>
        <w:t>пространство»</w:t>
      </w:r>
    </w:p>
    <w:p w:rsidR="00E43FE1" w:rsidRDefault="00B07414">
      <w:pPr>
        <w:pStyle w:val="a4"/>
        <w:spacing w:before="272"/>
        <w:ind w:right="437"/>
        <w:jc w:val="both"/>
      </w:pPr>
      <w:r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E43FE1" w:rsidRDefault="00B07414">
      <w:pPr>
        <w:pStyle w:val="a4"/>
        <w:ind w:right="443"/>
        <w:jc w:val="both"/>
      </w:pPr>
      <w: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E43FE1" w:rsidRDefault="00B07414">
      <w:pPr>
        <w:pStyle w:val="a4"/>
        <w:ind w:right="437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43FE1" w:rsidRDefault="00B07414">
      <w:pPr>
        <w:pStyle w:val="a4"/>
        <w:spacing w:before="1"/>
        <w:ind w:left="1133" w:firstLine="0"/>
        <w:jc w:val="both"/>
      </w:pPr>
      <w:r>
        <w:t>При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ОВЗ,</w:t>
      </w:r>
      <w:r>
        <w:rPr>
          <w:spacing w:val="-8"/>
        </w:rPr>
        <w:t xml:space="preserve"> </w:t>
      </w:r>
      <w:r>
        <w:t>инвалидностью</w:t>
      </w:r>
      <w:r>
        <w:rPr>
          <w:spacing w:val="-6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34"/>
        </w:tabs>
        <w:ind w:right="442" w:firstLine="708"/>
        <w:jc w:val="both"/>
        <w:rPr>
          <w:sz w:val="24"/>
        </w:rPr>
      </w:pPr>
      <w:r>
        <w:rPr>
          <w:sz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65"/>
        </w:tabs>
        <w:ind w:right="436" w:firstLine="708"/>
        <w:jc w:val="both"/>
        <w:rPr>
          <w:sz w:val="24"/>
        </w:rPr>
      </w:pPr>
      <w:r>
        <w:rPr>
          <w:sz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 психологов, учителей- логопедов, учителей - дефектологов;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46"/>
        </w:tabs>
        <w:ind w:right="443" w:firstLine="708"/>
        <w:jc w:val="both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E43FE1" w:rsidRDefault="00B07414">
      <w:pPr>
        <w:pStyle w:val="a4"/>
        <w:spacing w:before="1"/>
        <w:ind w:right="446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E43FE1" w:rsidRDefault="00E43FE1">
      <w:pPr>
        <w:pStyle w:val="a4"/>
        <w:ind w:left="0" w:firstLine="0"/>
      </w:pPr>
    </w:p>
    <w:p w:rsidR="00E43FE1" w:rsidRDefault="00E43FE1">
      <w:pPr>
        <w:pStyle w:val="a4"/>
        <w:ind w:left="0" w:firstLine="0"/>
      </w:pP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753"/>
        </w:tabs>
        <w:ind w:left="4753" w:hanging="732"/>
        <w:jc w:val="left"/>
      </w:pPr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«Профориентация»</w:t>
      </w:r>
    </w:p>
    <w:p w:rsidR="00E43FE1" w:rsidRDefault="00B07414">
      <w:pPr>
        <w:pStyle w:val="a4"/>
        <w:spacing w:before="272"/>
        <w:ind w:right="445"/>
        <w:jc w:val="both"/>
      </w:pPr>
      <w:r>
        <w:t>Воспитательная деятельность по направлению «профориентация» включает в себя профессиональное</w:t>
      </w:r>
      <w:r>
        <w:rPr>
          <w:spacing w:val="-3"/>
        </w:rPr>
        <w:t xml:space="preserve"> </w:t>
      </w:r>
      <w:r>
        <w:t>просвещение;</w:t>
      </w:r>
      <w:r>
        <w:rPr>
          <w:spacing w:val="-2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профориентации, организацию профессиональных проб.</w:t>
      </w:r>
    </w:p>
    <w:p w:rsidR="00E43FE1" w:rsidRDefault="00B07414">
      <w:pPr>
        <w:pStyle w:val="a4"/>
        <w:ind w:right="436"/>
        <w:jc w:val="both"/>
      </w:pPr>
      <w:r>
        <w:t>Задача совместной деятельности</w:t>
      </w:r>
      <w:r>
        <w:rPr>
          <w:spacing w:val="-1"/>
        </w:rPr>
        <w:t xml:space="preserve"> </w:t>
      </w:r>
      <w:r>
        <w:t>педагогических работников</w:t>
      </w:r>
      <w:r>
        <w:rPr>
          <w:spacing w:val="-3"/>
        </w:rPr>
        <w:t xml:space="preserve"> </w:t>
      </w:r>
      <w:r>
        <w:t>и детей – подготовить ребенка к осознанному выбору своей будущей профессиональной деятельности. Создавая профориентационно</w:t>
      </w:r>
      <w:r>
        <w:rPr>
          <w:spacing w:val="80"/>
          <w:w w:val="150"/>
        </w:rPr>
        <w:t xml:space="preserve"> </w:t>
      </w:r>
      <w:r>
        <w:t>значимые</w:t>
      </w:r>
      <w:r>
        <w:rPr>
          <w:spacing w:val="80"/>
          <w:w w:val="150"/>
        </w:rPr>
        <w:t xml:space="preserve"> </w:t>
      </w:r>
      <w:r>
        <w:t>проблемные</w:t>
      </w:r>
      <w:r>
        <w:rPr>
          <w:spacing w:val="80"/>
          <w:w w:val="150"/>
        </w:rPr>
        <w:t xml:space="preserve"> </w:t>
      </w:r>
      <w:r>
        <w:t>ситуации,</w:t>
      </w:r>
      <w:r>
        <w:rPr>
          <w:spacing w:val="80"/>
          <w:w w:val="150"/>
        </w:rPr>
        <w:t xml:space="preserve"> </w:t>
      </w:r>
      <w:r>
        <w:t>формирующие</w:t>
      </w:r>
      <w:r>
        <w:rPr>
          <w:spacing w:val="80"/>
          <w:w w:val="150"/>
        </w:rPr>
        <w:t xml:space="preserve"> </w:t>
      </w:r>
      <w:r>
        <w:t>готовность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к</w:t>
      </w:r>
    </w:p>
    <w:p w:rsidR="00E43FE1" w:rsidRDefault="00E43FE1">
      <w:pPr>
        <w:pStyle w:val="a4"/>
        <w:jc w:val="both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right="446" w:firstLine="0"/>
        <w:jc w:val="both"/>
      </w:pPr>
      <w:r>
        <w:lastRenderedPageBreak/>
        <w:t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E43FE1" w:rsidRDefault="00B07414">
      <w:pPr>
        <w:pStyle w:val="a4"/>
        <w:ind w:left="1133" w:firstLine="0"/>
        <w:jc w:val="both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spacing w:val="-2"/>
        </w:rPr>
        <w:t>через: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24"/>
        </w:tabs>
        <w:spacing w:before="1"/>
        <w:ind w:right="446" w:firstLine="708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91"/>
        </w:tabs>
        <w:ind w:right="442" w:firstLine="708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19"/>
        </w:tabs>
        <w:ind w:right="438" w:firstLine="708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 представляющих эти профессии.</w:t>
      </w: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3881"/>
        </w:tabs>
        <w:spacing w:before="1"/>
        <w:ind w:left="3881" w:hanging="424"/>
        <w:jc w:val="left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</w:t>
      </w:r>
    </w:p>
    <w:p w:rsidR="00E43FE1" w:rsidRDefault="00B07414">
      <w:pPr>
        <w:pStyle w:val="a4"/>
        <w:spacing w:before="271"/>
        <w:ind w:right="439"/>
        <w:jc w:val="both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E43FE1" w:rsidRDefault="00B07414">
      <w:pPr>
        <w:pStyle w:val="a4"/>
        <w:ind w:right="443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264"/>
        </w:tabs>
        <w:ind w:left="1264" w:hanging="131"/>
        <w:jc w:val="both"/>
        <w:rPr>
          <w:sz w:val="24"/>
        </w:rPr>
      </w:pPr>
      <w:r>
        <w:rPr>
          <w:sz w:val="24"/>
        </w:rPr>
        <w:t>физическую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84"/>
        </w:tabs>
        <w:ind w:right="438" w:firstLine="708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72"/>
        </w:tabs>
        <w:ind w:right="438" w:firstLine="708"/>
        <w:jc w:val="both"/>
        <w:rPr>
          <w:sz w:val="24"/>
        </w:rPr>
      </w:pPr>
      <w:r>
        <w:rPr>
          <w:sz w:val="24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</w:t>
      </w:r>
      <w:r>
        <w:rPr>
          <w:spacing w:val="-2"/>
          <w:sz w:val="24"/>
        </w:rPr>
        <w:t>т.д.;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07"/>
        </w:tabs>
        <w:ind w:right="443" w:firstLine="708"/>
        <w:jc w:val="both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75"/>
        </w:tabs>
        <w:ind w:right="444" w:firstLine="708"/>
        <w:jc w:val="both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девиантному поведению</w:t>
      </w: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2299"/>
          <w:tab w:val="left" w:pos="5396"/>
        </w:tabs>
        <w:ind w:left="5396" w:right="1038" w:hanging="3666"/>
        <w:jc w:val="left"/>
      </w:pPr>
      <w:r>
        <w:t>Модуль</w:t>
      </w:r>
      <w:r>
        <w:rPr>
          <w:spacing w:val="-15"/>
        </w:rPr>
        <w:t xml:space="preserve"> </w:t>
      </w:r>
      <w:r>
        <w:t>«Коллективная</w:t>
      </w:r>
      <w:r>
        <w:rPr>
          <w:spacing w:val="-15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Движении </w:t>
      </w:r>
      <w:r>
        <w:rPr>
          <w:spacing w:val="-2"/>
        </w:rPr>
        <w:t>Первых»</w:t>
      </w:r>
    </w:p>
    <w:p w:rsidR="00E43FE1" w:rsidRDefault="00A64F29">
      <w:pPr>
        <w:pStyle w:val="a4"/>
        <w:spacing w:before="271"/>
        <w:ind w:right="436"/>
        <w:jc w:val="both"/>
      </w:pPr>
      <w:r>
        <w:t>В рамках ЛЛДП детей реализуется профильная программа «Движение Первых» «Первые в дружбе»</w:t>
      </w:r>
      <w:r w:rsidR="007B0AC6">
        <w:t xml:space="preserve"> с </w:t>
      </w:r>
      <w:r w:rsidR="00B07414">
        <w:t xml:space="preserve">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55"/>
        </w:tabs>
        <w:spacing w:before="1"/>
        <w:ind w:left="1755" w:hanging="622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РДДМ</w:t>
      </w:r>
      <w:r>
        <w:rPr>
          <w:spacing w:val="-9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43"/>
        </w:tabs>
        <w:ind w:right="445" w:firstLine="708"/>
        <w:jc w:val="both"/>
        <w:rPr>
          <w:sz w:val="24"/>
        </w:rPr>
      </w:pPr>
      <w:r>
        <w:rPr>
          <w:sz w:val="24"/>
        </w:rPr>
        <w:t xml:space="preserve">Профильный отряд. Детский организационный комитет смены, популяризирующий </w:t>
      </w:r>
      <w:r>
        <w:rPr>
          <w:spacing w:val="-2"/>
          <w:sz w:val="24"/>
        </w:rPr>
        <w:t>РДДМ;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46"/>
        </w:tabs>
        <w:ind w:right="440" w:firstLine="708"/>
        <w:jc w:val="both"/>
        <w:rPr>
          <w:sz w:val="24"/>
        </w:rPr>
      </w:pPr>
      <w:r>
        <w:rPr>
          <w:sz w:val="24"/>
        </w:rPr>
        <w:t>Марафон РДДМ «Движение Первых» (3-5-ти дневный образовательный модуль по тематике смены);</w:t>
      </w:r>
    </w:p>
    <w:p w:rsidR="00E43FE1" w:rsidRPr="007B0AC6" w:rsidRDefault="00B07414">
      <w:pPr>
        <w:pStyle w:val="a6"/>
        <w:numPr>
          <w:ilvl w:val="0"/>
          <w:numId w:val="22"/>
        </w:numPr>
        <w:tabs>
          <w:tab w:val="left" w:pos="1695"/>
        </w:tabs>
        <w:ind w:left="1695" w:hanging="562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РДДМ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7B0AC6" w:rsidRDefault="007B0AC6" w:rsidP="007B0AC6">
      <w:pPr>
        <w:tabs>
          <w:tab w:val="left" w:pos="1695"/>
        </w:tabs>
        <w:jc w:val="both"/>
        <w:rPr>
          <w:sz w:val="24"/>
        </w:rPr>
      </w:pPr>
    </w:p>
    <w:p w:rsidR="007B0AC6" w:rsidRPr="007B0AC6" w:rsidRDefault="007B0AC6" w:rsidP="007B0AC6">
      <w:pPr>
        <w:tabs>
          <w:tab w:val="left" w:pos="1695"/>
        </w:tabs>
        <w:jc w:val="both"/>
        <w:rPr>
          <w:sz w:val="24"/>
        </w:rPr>
      </w:pP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3629"/>
        </w:tabs>
        <w:spacing w:before="1"/>
        <w:ind w:left="3629" w:hanging="424"/>
        <w:jc w:val="left"/>
      </w:pPr>
      <w:r>
        <w:lastRenderedPageBreak/>
        <w:t>Модуль</w:t>
      </w:r>
      <w:r>
        <w:rPr>
          <w:spacing w:val="-10"/>
        </w:rPr>
        <w:t xml:space="preserve"> </w:t>
      </w: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вожатыми/воспитателями»</w:t>
      </w:r>
    </w:p>
    <w:p w:rsidR="00E43FE1" w:rsidRDefault="00B07414">
      <w:pPr>
        <w:pStyle w:val="a4"/>
        <w:spacing w:before="271"/>
        <w:ind w:left="1133" w:firstLine="0"/>
      </w:pPr>
      <w:r>
        <w:t>Главными</w:t>
      </w:r>
      <w:r>
        <w:rPr>
          <w:spacing w:val="60"/>
          <w:w w:val="150"/>
        </w:rPr>
        <w:t xml:space="preserve"> </w:t>
      </w:r>
      <w:r>
        <w:t>субъектами</w:t>
      </w:r>
      <w:r>
        <w:rPr>
          <w:spacing w:val="67"/>
          <w:w w:val="150"/>
        </w:rPr>
        <w:t xml:space="preserve"> </w:t>
      </w:r>
      <w:r>
        <w:t>успешной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качественной</w:t>
      </w:r>
      <w:r>
        <w:rPr>
          <w:spacing w:val="63"/>
          <w:w w:val="150"/>
        </w:rPr>
        <w:t xml:space="preserve"> </w:t>
      </w:r>
      <w:r>
        <w:t>работы</w:t>
      </w:r>
      <w:r>
        <w:rPr>
          <w:spacing w:val="61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t>детьми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детском</w:t>
      </w:r>
      <w:r>
        <w:rPr>
          <w:spacing w:val="62"/>
          <w:w w:val="150"/>
        </w:rPr>
        <w:t xml:space="preserve"> </w:t>
      </w:r>
      <w:r>
        <w:rPr>
          <w:spacing w:val="-2"/>
        </w:rPr>
        <w:t>лагере</w:t>
      </w:r>
    </w:p>
    <w:p w:rsidR="00E43FE1" w:rsidRDefault="00E43FE1" w:rsidP="007B0AC6">
      <w:pPr>
        <w:pStyle w:val="a4"/>
        <w:ind w:left="0" w:firstLine="0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right="434" w:firstLine="0"/>
        <w:jc w:val="both"/>
      </w:pPr>
      <w:r>
        <w:lastRenderedPageBreak/>
        <w:t xml:space="preserve">являются вожатые/воспитатели, а также они являются важным участником системы детско- 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</w:t>
      </w:r>
      <w:r>
        <w:rPr>
          <w:spacing w:val="-2"/>
        </w:rPr>
        <w:t>вожатого/воспитателя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2"/>
          <w:numId w:val="5"/>
        </w:numPr>
        <w:tabs>
          <w:tab w:val="left" w:pos="3147"/>
        </w:tabs>
        <w:ind w:left="3147" w:hanging="285"/>
        <w:jc w:val="left"/>
      </w:pPr>
      <w:r>
        <w:rPr>
          <w:spacing w:val="-2"/>
        </w:rP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  <w:r>
        <w:rPr>
          <w:spacing w:val="4"/>
        </w:rPr>
        <w:t xml:space="preserve"> </w:t>
      </w:r>
      <w:r>
        <w:rPr>
          <w:spacing w:val="-2"/>
        </w:rPr>
        <w:t>(дополнительные</w:t>
      </w:r>
      <w:r>
        <w:rPr>
          <w:spacing w:val="-1"/>
        </w:rPr>
        <w:t xml:space="preserve"> </w:t>
      </w:r>
      <w:r>
        <w:rPr>
          <w:spacing w:val="-2"/>
        </w:rPr>
        <w:t>компоненты)</w:t>
      </w:r>
    </w:p>
    <w:p w:rsidR="00E43FE1" w:rsidRDefault="00B07414">
      <w:pPr>
        <w:pStyle w:val="a6"/>
        <w:numPr>
          <w:ilvl w:val="3"/>
          <w:numId w:val="5"/>
        </w:numPr>
        <w:tabs>
          <w:tab w:val="left" w:pos="4558"/>
        </w:tabs>
        <w:ind w:left="4558" w:hanging="73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родителями»</w:t>
      </w:r>
    </w:p>
    <w:p w:rsidR="00E43FE1" w:rsidRDefault="00B07414">
      <w:pPr>
        <w:pStyle w:val="a4"/>
        <w:spacing w:before="272"/>
        <w:ind w:right="447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рамках следующих видов и форм деятельности: на групповом уровне: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24"/>
        </w:tabs>
        <w:ind w:right="436" w:firstLine="708"/>
        <w:jc w:val="both"/>
        <w:rPr>
          <w:sz w:val="24"/>
        </w:rPr>
      </w:pPr>
      <w:r>
        <w:rPr>
          <w:sz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 классы, семинары, круглые столы с приглашением специалистов;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13"/>
        </w:tabs>
        <w:ind w:right="446" w:firstLine="708"/>
        <w:jc w:val="both"/>
        <w:rPr>
          <w:sz w:val="24"/>
        </w:rPr>
      </w:pPr>
      <w:r>
        <w:rPr>
          <w:sz w:val="24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43FE1" w:rsidRDefault="00B07414">
      <w:pPr>
        <w:pStyle w:val="a4"/>
        <w:spacing w:line="275" w:lineRule="exact"/>
        <w:ind w:left="1133" w:firstLine="0"/>
        <w:jc w:val="both"/>
      </w:pPr>
      <w:r>
        <w:t>На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99"/>
        </w:tabs>
        <w:ind w:right="439" w:firstLine="708"/>
        <w:jc w:val="both"/>
        <w:rPr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985"/>
        </w:tabs>
        <w:ind w:right="436" w:firstLine="708"/>
        <w:jc w:val="both"/>
        <w:rPr>
          <w:sz w:val="24"/>
        </w:rPr>
      </w:pPr>
      <w:r>
        <w:rPr>
          <w:sz w:val="24"/>
        </w:rPr>
        <w:t>индивидуальное консультирование с целью координации воспитательных усилий педагогов и родителей.</w:t>
      </w: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419"/>
        </w:tabs>
        <w:ind w:left="4419" w:hanging="424"/>
        <w:jc w:val="left"/>
      </w:pPr>
      <w:r>
        <w:t>Модуль</w:t>
      </w:r>
      <w:r>
        <w:rPr>
          <w:spacing w:val="-15"/>
        </w:rPr>
        <w:t xml:space="preserve"> </w:t>
      </w:r>
      <w:r>
        <w:t>«Экскурсии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походы»</w:t>
      </w:r>
    </w:p>
    <w:p w:rsidR="00E43FE1" w:rsidRDefault="00B07414">
      <w:pPr>
        <w:pStyle w:val="a4"/>
        <w:spacing w:before="271"/>
        <w:ind w:left="1133" w:firstLine="0"/>
        <w:jc w:val="both"/>
      </w:pPr>
      <w:r>
        <w:t>Организация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rPr>
          <w:spacing w:val="-2"/>
        </w:rPr>
        <w:t>потенциала.</w:t>
      </w:r>
    </w:p>
    <w:p w:rsidR="00E43FE1" w:rsidRDefault="00B07414">
      <w:pPr>
        <w:pStyle w:val="a4"/>
        <w:ind w:right="436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музей.</w:t>
      </w:r>
    </w:p>
    <w:p w:rsidR="00E43FE1" w:rsidRDefault="00B07414">
      <w:pPr>
        <w:pStyle w:val="a4"/>
        <w:spacing w:before="1"/>
        <w:ind w:right="442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589"/>
        </w:tabs>
        <w:ind w:left="4589" w:hanging="424"/>
        <w:jc w:val="left"/>
      </w:pPr>
      <w:r>
        <w:t>Модуль</w:t>
      </w:r>
      <w:r>
        <w:rPr>
          <w:spacing w:val="-13"/>
        </w:rPr>
        <w:t xml:space="preserve"> </w:t>
      </w:r>
      <w:r>
        <w:t>«Кружки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секции»</w:t>
      </w:r>
    </w:p>
    <w:p w:rsidR="00E43FE1" w:rsidRDefault="00B07414">
      <w:pPr>
        <w:pStyle w:val="a4"/>
        <w:spacing w:before="271"/>
      </w:pPr>
      <w:r>
        <w:t>Дополнительное</w:t>
      </w:r>
      <w:r>
        <w:rPr>
          <w:spacing w:val="38"/>
        </w:rPr>
        <w:t xml:space="preserve"> </w:t>
      </w:r>
      <w:r>
        <w:t>образование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детском</w:t>
      </w:r>
      <w:r>
        <w:rPr>
          <w:spacing w:val="37"/>
        </w:rPr>
        <w:t xml:space="preserve"> </w:t>
      </w:r>
      <w:r>
        <w:t>лагере</w:t>
      </w:r>
      <w:r>
        <w:rPr>
          <w:spacing w:val="37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одним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видов деятельности и реализуется через: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24"/>
        </w:tabs>
        <w:ind w:right="435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80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дополняющих программы смен в условиях детского лагеря в рамках шести направленностей:</w:t>
      </w:r>
    </w:p>
    <w:p w:rsidR="00E43FE1" w:rsidRDefault="00B07414">
      <w:pPr>
        <w:pStyle w:val="a4"/>
        <w:ind w:left="1133" w:firstLine="0"/>
      </w:pPr>
      <w:r>
        <w:rPr>
          <w:spacing w:val="-4"/>
        </w:rPr>
        <w:t>-социально-гуманитарная;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7"/>
        </w:tabs>
        <w:ind w:left="1697" w:hanging="564"/>
        <w:rPr>
          <w:sz w:val="24"/>
        </w:rPr>
      </w:pPr>
      <w:r>
        <w:rPr>
          <w:spacing w:val="-2"/>
          <w:sz w:val="24"/>
        </w:rPr>
        <w:t>художественная;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7"/>
        </w:tabs>
        <w:spacing w:before="1"/>
        <w:ind w:left="1697" w:hanging="564"/>
        <w:rPr>
          <w:sz w:val="24"/>
        </w:rPr>
      </w:pPr>
      <w:r>
        <w:rPr>
          <w:spacing w:val="-2"/>
          <w:sz w:val="24"/>
        </w:rPr>
        <w:t>естественнонаучная;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7"/>
        </w:tabs>
        <w:ind w:left="1697" w:hanging="564"/>
        <w:rPr>
          <w:sz w:val="24"/>
        </w:rPr>
      </w:pPr>
      <w:r>
        <w:rPr>
          <w:spacing w:val="-2"/>
          <w:sz w:val="24"/>
        </w:rPr>
        <w:t>техническая;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7"/>
        </w:tabs>
        <w:ind w:left="1697" w:hanging="564"/>
        <w:rPr>
          <w:sz w:val="24"/>
        </w:rPr>
      </w:pPr>
      <w:r>
        <w:rPr>
          <w:spacing w:val="-4"/>
          <w:sz w:val="24"/>
        </w:rPr>
        <w:t>туристско-</w:t>
      </w:r>
      <w:r>
        <w:rPr>
          <w:spacing w:val="-2"/>
          <w:sz w:val="24"/>
        </w:rPr>
        <w:t>краеведческая;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7"/>
        </w:tabs>
        <w:ind w:left="1697" w:hanging="564"/>
        <w:rPr>
          <w:sz w:val="24"/>
        </w:rPr>
      </w:pPr>
      <w:r>
        <w:rPr>
          <w:spacing w:val="-6"/>
          <w:sz w:val="24"/>
        </w:rPr>
        <w:t>физкультурно-</w:t>
      </w:r>
      <w:r>
        <w:rPr>
          <w:spacing w:val="-2"/>
          <w:sz w:val="24"/>
        </w:rPr>
        <w:t>спортивная.</w:t>
      </w:r>
    </w:p>
    <w:p w:rsidR="00E43FE1" w:rsidRDefault="00B07414">
      <w:pPr>
        <w:pStyle w:val="a4"/>
        <w:ind w:left="1133" w:firstLine="0"/>
      </w:pPr>
      <w:r>
        <w:rPr>
          <w:spacing w:val="-2"/>
        </w:rPr>
        <w:t>Реализация</w:t>
      </w:r>
      <w:r>
        <w:rPr>
          <w:spacing w:val="1"/>
        </w:rPr>
        <w:t xml:space="preserve"> </w:t>
      </w:r>
      <w:r>
        <w:rPr>
          <w:spacing w:val="-2"/>
        </w:rPr>
        <w:t>воспитательного</w:t>
      </w:r>
      <w:r>
        <w:rPr>
          <w:spacing w:val="8"/>
        </w:rPr>
        <w:t xml:space="preserve"> </w:t>
      </w:r>
      <w:r>
        <w:rPr>
          <w:spacing w:val="-2"/>
        </w:rPr>
        <w:t>потенциала</w:t>
      </w:r>
      <w:r>
        <w:rPr>
          <w:spacing w:val="6"/>
        </w:rPr>
        <w:t xml:space="preserve"> </w:t>
      </w:r>
      <w:r>
        <w:rPr>
          <w:spacing w:val="-2"/>
        </w:rPr>
        <w:t>дополнительного</w:t>
      </w:r>
      <w:r>
        <w:rPr>
          <w:spacing w:val="11"/>
        </w:rPr>
        <w:t xml:space="preserve"> </w:t>
      </w:r>
      <w:r>
        <w:rPr>
          <w:spacing w:val="-2"/>
        </w:rPr>
        <w:t>образования</w:t>
      </w:r>
      <w:r>
        <w:rPr>
          <w:spacing w:val="11"/>
        </w:rPr>
        <w:t xml:space="preserve"> </w:t>
      </w:r>
      <w:r>
        <w:rPr>
          <w:spacing w:val="-2"/>
        </w:rPr>
        <w:t>предполагает: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46"/>
        </w:tabs>
        <w:ind w:right="438" w:firstLine="708"/>
        <w:jc w:val="both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5"/>
        </w:tabs>
        <w:ind w:left="1695" w:hanging="5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24"/>
        </w:tabs>
        <w:ind w:right="438" w:firstLine="708"/>
        <w:jc w:val="both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 предоставит им возможность самореализоваться,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43FE1" w:rsidRDefault="00E43FE1">
      <w:pPr>
        <w:pStyle w:val="a6"/>
        <w:jc w:val="both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0"/>
          <w:numId w:val="22"/>
        </w:numPr>
        <w:tabs>
          <w:tab w:val="left" w:pos="1697"/>
        </w:tabs>
        <w:spacing w:before="62"/>
        <w:ind w:left="1697" w:hanging="56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191"/>
        </w:tabs>
        <w:ind w:left="4191" w:hanging="424"/>
        <w:jc w:val="left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E43FE1" w:rsidRDefault="00B07414">
      <w:pPr>
        <w:pStyle w:val="a4"/>
        <w:spacing w:before="272"/>
        <w:ind w:right="445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E43FE1" w:rsidRDefault="00B07414">
      <w:pPr>
        <w:pStyle w:val="a4"/>
        <w:ind w:right="442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E43FE1" w:rsidRDefault="00B07414">
      <w:pPr>
        <w:pStyle w:val="a4"/>
        <w:ind w:left="1133" w:firstLine="0"/>
        <w:jc w:val="both"/>
      </w:pPr>
      <w:r>
        <w:t>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  <w:tab w:val="left" w:pos="3558"/>
          <w:tab w:val="left" w:pos="4887"/>
          <w:tab w:val="left" w:pos="7043"/>
          <w:tab w:val="left" w:pos="8834"/>
        </w:tabs>
        <w:spacing w:before="4" w:line="237" w:lineRule="auto"/>
        <w:ind w:left="425" w:right="444" w:firstLine="708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безопасности,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информационной </w:t>
      </w:r>
      <w:r>
        <w:rPr>
          <w:sz w:val="24"/>
        </w:rPr>
        <w:t>грамотности, противодействие распространению идеологии терроризма;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before="2" w:line="293" w:lineRule="exact"/>
        <w:ind w:left="1699" w:hanging="566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9"/>
        </w:tabs>
        <w:spacing w:before="2" w:line="237" w:lineRule="auto"/>
        <w:ind w:left="425" w:right="444" w:firstLine="708"/>
        <w:rPr>
          <w:sz w:val="24"/>
        </w:rPr>
      </w:pPr>
      <w:r>
        <w:rPr>
          <w:sz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171"/>
        </w:tabs>
        <w:ind w:left="4171" w:hanging="424"/>
        <w:jc w:val="left"/>
      </w:pPr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«Социальное</w:t>
      </w:r>
      <w:r>
        <w:rPr>
          <w:spacing w:val="2"/>
        </w:rPr>
        <w:t xml:space="preserve"> </w:t>
      </w:r>
      <w:r>
        <w:rPr>
          <w:spacing w:val="-2"/>
        </w:rPr>
        <w:t>партнерство»</w:t>
      </w:r>
    </w:p>
    <w:p w:rsidR="00E43FE1" w:rsidRDefault="00B07414">
      <w:pPr>
        <w:pStyle w:val="a4"/>
        <w:spacing w:before="272"/>
        <w:ind w:right="436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E43FE1" w:rsidRDefault="00B07414">
      <w:pPr>
        <w:pStyle w:val="a4"/>
        <w:ind w:left="1133" w:firstLine="0"/>
        <w:jc w:val="both"/>
      </w:pPr>
      <w:r>
        <w:rPr>
          <w:spacing w:val="-2"/>
        </w:rPr>
        <w:t>Реализация</w:t>
      </w:r>
      <w:r>
        <w:rPr>
          <w:spacing w:val="4"/>
        </w:rPr>
        <w:t xml:space="preserve"> </w:t>
      </w:r>
      <w:r>
        <w:rPr>
          <w:spacing w:val="-2"/>
        </w:rPr>
        <w:t>воспитательного</w:t>
      </w:r>
      <w:r>
        <w:rPr>
          <w:spacing w:val="7"/>
        </w:rPr>
        <w:t xml:space="preserve"> </w:t>
      </w:r>
      <w:r>
        <w:rPr>
          <w:spacing w:val="-2"/>
        </w:rPr>
        <w:t>потенциала</w:t>
      </w:r>
      <w:r>
        <w:rPr>
          <w:spacing w:val="9"/>
        </w:rPr>
        <w:t xml:space="preserve"> </w:t>
      </w:r>
      <w:r>
        <w:rPr>
          <w:spacing w:val="-2"/>
        </w:rPr>
        <w:t>социального</w:t>
      </w:r>
      <w:r>
        <w:rPr>
          <w:spacing w:val="5"/>
        </w:rPr>
        <w:t xml:space="preserve"> </w:t>
      </w:r>
      <w:r>
        <w:rPr>
          <w:spacing w:val="-2"/>
        </w:rPr>
        <w:t>партнерства</w:t>
      </w:r>
      <w:r>
        <w:rPr>
          <w:spacing w:val="9"/>
        </w:rPr>
        <w:t xml:space="preserve"> </w:t>
      </w:r>
      <w:r>
        <w:rPr>
          <w:spacing w:val="-2"/>
        </w:rPr>
        <w:t>предусматривает: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03"/>
        </w:tabs>
        <w:ind w:right="437" w:firstLine="708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22"/>
        </w:tabs>
        <w:ind w:right="441" w:firstLine="708"/>
        <w:jc w:val="both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715"/>
        </w:tabs>
        <w:ind w:right="435" w:firstLine="708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E43FE1" w:rsidRDefault="00E43FE1">
      <w:pPr>
        <w:pStyle w:val="a6"/>
        <w:numPr>
          <w:ilvl w:val="0"/>
          <w:numId w:val="22"/>
        </w:numPr>
        <w:tabs>
          <w:tab w:val="left" w:pos="1190"/>
        </w:tabs>
        <w:ind w:left="1190" w:hanging="57"/>
        <w:rPr>
          <w:sz w:val="24"/>
        </w:rPr>
      </w:pPr>
    </w:p>
    <w:p w:rsidR="00E43FE1" w:rsidRDefault="00B07414">
      <w:pPr>
        <w:pStyle w:val="1"/>
        <w:numPr>
          <w:ilvl w:val="3"/>
          <w:numId w:val="5"/>
        </w:numPr>
        <w:tabs>
          <w:tab w:val="left" w:pos="4294"/>
        </w:tabs>
        <w:spacing w:before="5"/>
        <w:ind w:left="4294" w:hanging="424"/>
        <w:jc w:val="left"/>
      </w:pPr>
      <w:r>
        <w:t>Модуль</w:t>
      </w:r>
      <w:r>
        <w:rPr>
          <w:spacing w:val="-10"/>
        </w:rPr>
        <w:t xml:space="preserve"> </w:t>
      </w:r>
      <w:r>
        <w:t>«Отрядная</w:t>
      </w:r>
      <w:r>
        <w:rPr>
          <w:spacing w:val="-13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rPr>
          <w:spacing w:val="-4"/>
        </w:rPr>
        <w:t>КТД»</w:t>
      </w:r>
    </w:p>
    <w:p w:rsidR="00E43FE1" w:rsidRDefault="00B07414">
      <w:pPr>
        <w:pStyle w:val="a4"/>
        <w:spacing w:before="271"/>
        <w:ind w:right="442"/>
        <w:jc w:val="both"/>
      </w:pPr>
      <w: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43FE1" w:rsidRDefault="00B07414">
      <w:pPr>
        <w:pStyle w:val="a4"/>
        <w:spacing w:before="1"/>
        <w:ind w:right="442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 w:line="293" w:lineRule="exact"/>
        <w:ind w:left="1698" w:hanging="565"/>
        <w:jc w:val="both"/>
        <w:rPr>
          <w:sz w:val="24"/>
        </w:rPr>
      </w:pPr>
      <w:r>
        <w:rPr>
          <w:spacing w:val="-2"/>
          <w:sz w:val="24"/>
        </w:rPr>
        <w:t>коллектив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функционирует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короткого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промежутка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line="293" w:lineRule="exact"/>
        <w:ind w:left="1698" w:hanging="565"/>
        <w:jc w:val="both"/>
        <w:rPr>
          <w:sz w:val="24"/>
        </w:rPr>
      </w:pPr>
      <w:r>
        <w:rPr>
          <w:sz w:val="24"/>
        </w:rPr>
        <w:t>коллектив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были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ранее.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 w:line="237" w:lineRule="auto"/>
        <w:ind w:left="425" w:right="445" w:firstLine="708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7" w:line="237" w:lineRule="auto"/>
        <w:ind w:left="425" w:right="442" w:firstLine="708"/>
        <w:jc w:val="both"/>
        <w:rPr>
          <w:sz w:val="24"/>
        </w:rPr>
      </w:pPr>
      <w:r>
        <w:rPr>
          <w:sz w:val="24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4"/>
        </w:rPr>
        <w:t>деятельность.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/>
        <w:ind w:left="425" w:right="442" w:firstLine="708"/>
        <w:jc w:val="both"/>
        <w:rPr>
          <w:sz w:val="24"/>
        </w:rPr>
      </w:pPr>
      <w:r>
        <w:rPr>
          <w:sz w:val="24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4"/>
        </w:rPr>
        <w:t>функционирования.</w:t>
      </w:r>
    </w:p>
    <w:p w:rsidR="00E43FE1" w:rsidRDefault="00B07414">
      <w:pPr>
        <w:pStyle w:val="a4"/>
        <w:ind w:right="448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43FE1" w:rsidRDefault="00B07414">
      <w:pPr>
        <w:pStyle w:val="a4"/>
        <w:ind w:left="1133" w:firstLine="0"/>
        <w:jc w:val="both"/>
      </w:pPr>
      <w:r>
        <w:t>Реализация</w:t>
      </w:r>
      <w:r>
        <w:rPr>
          <w:spacing w:val="-16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отрядной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предусматривает: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1" w:line="293" w:lineRule="exact"/>
        <w:ind w:left="1698" w:hanging="565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 w:line="237" w:lineRule="auto"/>
        <w:ind w:left="425" w:right="442" w:firstLine="708"/>
        <w:jc w:val="both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40"/>
          <w:sz w:val="24"/>
        </w:rPr>
        <w:t xml:space="preserve"> </w:t>
      </w:r>
      <w:r>
        <w:rPr>
          <w:sz w:val="24"/>
        </w:rPr>
        <w:t>доверительное</w:t>
      </w:r>
    </w:p>
    <w:p w:rsidR="00E43FE1" w:rsidRDefault="00E43FE1">
      <w:pPr>
        <w:pStyle w:val="a6"/>
        <w:spacing w:line="237" w:lineRule="auto"/>
        <w:jc w:val="both"/>
        <w:rPr>
          <w:sz w:val="24"/>
        </w:rPr>
        <w:sectPr w:rsidR="00E43FE1">
          <w:pgSz w:w="11930" w:h="16860"/>
          <w:pgMar w:top="560" w:right="283" w:bottom="50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firstLine="0"/>
        <w:jc w:val="both"/>
      </w:pPr>
      <w:r>
        <w:lastRenderedPageBreak/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 xml:space="preserve">конфликтных </w:t>
      </w:r>
      <w:r>
        <w:rPr>
          <w:spacing w:val="-2"/>
        </w:rPr>
        <w:t>ситуаций;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/>
        <w:ind w:left="425" w:right="435" w:firstLine="708"/>
        <w:jc w:val="both"/>
      </w:pPr>
      <w:r>
        <w:rPr>
          <w:sz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</w:t>
      </w:r>
      <w:r>
        <w:t>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ind w:left="425" w:right="435" w:firstLine="708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коллектива) через игры, тренинги на сплочение и командообразование;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1" w:line="237" w:lineRule="auto"/>
        <w:ind w:left="425" w:right="438" w:firstLine="708"/>
        <w:jc w:val="both"/>
        <w:rPr>
          <w:sz w:val="24"/>
        </w:rPr>
      </w:pPr>
      <w:r>
        <w:rPr>
          <w:sz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  <w:sz w:val="24"/>
        </w:rPr>
        <w:t>требований;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7" w:line="237" w:lineRule="auto"/>
        <w:ind w:left="425" w:right="436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8" w:line="237" w:lineRule="auto"/>
        <w:ind w:left="425" w:right="444" w:firstLine="708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5" w:line="237" w:lineRule="auto"/>
        <w:ind w:left="425" w:right="446" w:firstLine="708"/>
        <w:jc w:val="both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 смены, результатов;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/>
        <w:ind w:left="1698" w:hanging="565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2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3" w:line="237" w:lineRule="auto"/>
        <w:ind w:left="425" w:right="445" w:firstLine="708"/>
        <w:jc w:val="both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 информационный сбор отряда и др.;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spacing w:before="2"/>
        <w:ind w:left="425" w:right="435" w:firstLine="708"/>
        <w:jc w:val="both"/>
        <w:rPr>
          <w:sz w:val="24"/>
        </w:rPr>
      </w:pPr>
      <w:r>
        <w:rPr>
          <w:sz w:val="24"/>
        </w:rPr>
        <w:t>огонек</w:t>
      </w:r>
      <w:r>
        <w:rPr>
          <w:spacing w:val="-8"/>
          <w:sz w:val="24"/>
        </w:rPr>
        <w:t xml:space="preserve"> </w:t>
      </w:r>
      <w:r>
        <w:rPr>
          <w:sz w:val="24"/>
        </w:rPr>
        <w:t>(отрядная</w:t>
      </w:r>
      <w:r>
        <w:rPr>
          <w:spacing w:val="-1"/>
          <w:sz w:val="24"/>
        </w:rPr>
        <w:t xml:space="preserve"> </w:t>
      </w:r>
      <w:r>
        <w:rPr>
          <w:sz w:val="24"/>
        </w:rPr>
        <w:t>«свеча»):</w:t>
      </w:r>
      <w:r>
        <w:rPr>
          <w:spacing w:val="-9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8"/>
          <w:sz w:val="24"/>
        </w:rPr>
        <w:t xml:space="preserve"> </w:t>
      </w:r>
      <w:r>
        <w:rPr>
          <w:sz w:val="24"/>
        </w:rPr>
        <w:t>оргпериода,</w:t>
      </w:r>
      <w:r>
        <w:rPr>
          <w:spacing w:val="-8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E43FE1" w:rsidRDefault="00B07414">
      <w:pPr>
        <w:pStyle w:val="a6"/>
        <w:numPr>
          <w:ilvl w:val="2"/>
          <w:numId w:val="18"/>
        </w:numPr>
        <w:tabs>
          <w:tab w:val="left" w:pos="1698"/>
        </w:tabs>
        <w:ind w:left="425" w:right="434" w:firstLine="708"/>
        <w:jc w:val="both"/>
        <w:rPr>
          <w:sz w:val="24"/>
        </w:rPr>
      </w:pPr>
      <w:r>
        <w:rPr>
          <w:sz w:val="24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43FE1" w:rsidRDefault="00B07414">
      <w:pPr>
        <w:pStyle w:val="a4"/>
        <w:ind w:right="436"/>
        <w:jc w:val="both"/>
      </w:pPr>
      <w:r>
        <w:rPr>
          <w:b/>
          <w:i/>
        </w:rPr>
        <w:t xml:space="preserve">Реализуемые мероприятия: </w:t>
      </w:r>
      <w:r>
        <w:t xml:space="preserve"> концерт «Ну -ка, все вместе!»;  конкурсно- развлекательная программ «Путешествие в лето»; </w:t>
      </w:r>
    </w:p>
    <w:p w:rsidR="00E43FE1" w:rsidRDefault="00E43FE1">
      <w:pPr>
        <w:pStyle w:val="a4"/>
        <w:spacing w:before="1"/>
        <w:ind w:left="0" w:firstLine="0"/>
      </w:pPr>
    </w:p>
    <w:p w:rsidR="00E43FE1" w:rsidRDefault="00B07414">
      <w:pPr>
        <w:pStyle w:val="1"/>
        <w:ind w:left="2484" w:firstLine="0"/>
      </w:pPr>
      <w:r>
        <w:t>Раздел</w:t>
      </w:r>
      <w:r>
        <w:rPr>
          <w:spacing w:val="-11"/>
        </w:rPr>
        <w:t xml:space="preserve"> </w:t>
      </w:r>
      <w:r>
        <w:t>IV.</w:t>
      </w:r>
      <w:r>
        <w:rPr>
          <w:spacing w:val="-7"/>
        </w:rPr>
        <w:t xml:space="preserve"> </w:t>
      </w:r>
      <w:r>
        <w:t>Организационные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E43FE1" w:rsidRDefault="00B07414">
      <w:pPr>
        <w:pStyle w:val="a4"/>
        <w:spacing w:before="272"/>
        <w:ind w:right="445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</w:t>
      </w:r>
      <w:r>
        <w:rPr>
          <w:spacing w:val="40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едиными</w:t>
      </w:r>
      <w:r>
        <w:rPr>
          <w:spacing w:val="-3"/>
        </w:rPr>
        <w:t xml:space="preserve"> </w:t>
      </w:r>
      <w:r>
        <w:t xml:space="preserve">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:rsidR="00E43FE1" w:rsidRDefault="00B07414">
      <w:pPr>
        <w:pStyle w:val="a4"/>
        <w:ind w:left="1133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2403475</wp:posOffset>
                </wp:positionH>
                <wp:positionV relativeFrom="paragraph">
                  <wp:posOffset>174625</wp:posOffset>
                </wp:positionV>
                <wp:extent cx="71755" cy="180340"/>
                <wp:effectExtent l="0" t="0" r="0" b="0"/>
                <wp:wrapNone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180340">
                              <a:moveTo>
                                <a:pt x="71627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71627" y="179831"/>
                              </a:lnTo>
                              <a:lnTo>
                                <a:pt x="71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A8DE4" id="Graphic 18" o:spid="_x0000_s1026" style="position:absolute;margin-left:189.25pt;margin-top:13.75pt;width:5.65pt;height:14.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" path="m71627,l,,,179831r71627,l71627,xe" fillcolor="#ededed" stroked="f">
                <v:path arrowok="t"/>
                <w10:wrap anchorx="page"/>
              </v:shape>
            </w:pict>
          </mc:Fallback>
        </mc:AlternateContent>
      </w:r>
      <w:r w:rsidR="007B0AC6">
        <w:t>Летний</w:t>
      </w:r>
      <w:r>
        <w:rPr>
          <w:spacing w:val="-6"/>
        </w:rPr>
        <w:t xml:space="preserve"> </w:t>
      </w:r>
      <w:r w:rsidR="007B0AC6">
        <w:t>лагерь дневного пребывания детей «Радуга</w:t>
      </w:r>
      <w:r>
        <w:t>»</w:t>
      </w:r>
      <w:r>
        <w:rPr>
          <w:spacing w:val="-9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7B0AC6">
        <w:t>МБОУ Сойги</w:t>
      </w:r>
      <w:r>
        <w:t>нская СШ</w:t>
      </w:r>
    </w:p>
    <w:p w:rsidR="00E43FE1" w:rsidRDefault="00B07414">
      <w:pPr>
        <w:pStyle w:val="a4"/>
      </w:pPr>
      <w:r>
        <w:t>Фактический</w:t>
      </w:r>
      <w:r>
        <w:rPr>
          <w:spacing w:val="40"/>
        </w:rPr>
        <w:t xml:space="preserve"> </w:t>
      </w:r>
      <w:r>
        <w:t>адрес:</w:t>
      </w:r>
      <w:r w:rsidR="007B0AC6">
        <w:rPr>
          <w:spacing w:val="35"/>
        </w:rPr>
        <w:t xml:space="preserve"> 165711</w:t>
      </w:r>
      <w:r>
        <w:rPr>
          <w:spacing w:val="35"/>
        </w:rPr>
        <w:t>, Архангельская область,</w:t>
      </w:r>
      <w:r w:rsidR="007B0AC6">
        <w:rPr>
          <w:spacing w:val="35"/>
        </w:rPr>
        <w:t xml:space="preserve"> </w:t>
      </w:r>
      <w:r>
        <w:rPr>
          <w:spacing w:val="35"/>
        </w:rPr>
        <w:t>Ленски</w:t>
      </w:r>
      <w:r w:rsidR="007B0AC6">
        <w:rPr>
          <w:spacing w:val="35"/>
        </w:rPr>
        <w:t>й район, п.     Сойга</w:t>
      </w:r>
      <w:r>
        <w:rPr>
          <w:spacing w:val="35"/>
        </w:rPr>
        <w:t>,</w:t>
      </w:r>
      <w:r w:rsidR="007B0AC6">
        <w:rPr>
          <w:spacing w:val="35"/>
        </w:rPr>
        <w:t xml:space="preserve"> ул.Центральная,д.6</w:t>
      </w:r>
    </w:p>
    <w:p w:rsidR="00E43FE1" w:rsidRDefault="00B07414">
      <w:pPr>
        <w:pStyle w:val="a4"/>
        <w:ind w:left="1133" w:firstLine="0"/>
      </w:pPr>
      <w:r>
        <w:t>Электронная</w:t>
      </w:r>
      <w:r>
        <w:rPr>
          <w:spacing w:val="-9"/>
        </w:rPr>
        <w:t xml:space="preserve"> </w:t>
      </w:r>
      <w:r>
        <w:t>почта:</w:t>
      </w:r>
      <w:r>
        <w:rPr>
          <w:spacing w:val="-6"/>
        </w:rPr>
        <w:t xml:space="preserve"> </w:t>
      </w:r>
      <w:hyperlink r:id="rId14" w:history="1">
        <w:r w:rsidR="007B0AC6" w:rsidRPr="009A7F04">
          <w:rPr>
            <w:rStyle w:val="a3"/>
            <w:spacing w:val="-6"/>
            <w:lang w:val="en-US"/>
          </w:rPr>
          <w:t>soiga</w:t>
        </w:r>
        <w:r w:rsidR="007B0AC6" w:rsidRPr="00213C70">
          <w:rPr>
            <w:rStyle w:val="a3"/>
            <w:spacing w:val="-6"/>
          </w:rPr>
          <w:t>80</w:t>
        </w:r>
        <w:r w:rsidR="007B0AC6" w:rsidRPr="009A7F04">
          <w:rPr>
            <w:rStyle w:val="a3"/>
            <w:spacing w:val="-6"/>
          </w:rPr>
          <w:t>@mail.ru</w:t>
        </w:r>
      </w:hyperlink>
      <w:r>
        <w:rPr>
          <w:spacing w:val="-6"/>
        </w:rPr>
        <w:t xml:space="preserve"> </w:t>
      </w:r>
    </w:p>
    <w:p w:rsidR="00E43FE1" w:rsidRDefault="00B07414">
      <w:pPr>
        <w:spacing w:before="1"/>
        <w:ind w:left="1133"/>
      </w:pPr>
      <w:r>
        <w:rPr>
          <w:spacing w:val="-2"/>
          <w:sz w:val="24"/>
        </w:rPr>
        <w:t>Сайт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школы:</w:t>
      </w:r>
      <w:r w:rsidRPr="00213C70">
        <w:rPr>
          <w:spacing w:val="18"/>
          <w:sz w:val="24"/>
          <w:szCs w:val="24"/>
        </w:rPr>
        <w:t xml:space="preserve"> </w:t>
      </w:r>
      <w:hyperlink r:id="rId15" w:tgtFrame="_blank" w:history="1">
        <w:r w:rsidR="00213C70" w:rsidRPr="00213C70">
          <w:rPr>
            <w:rStyle w:val="a3"/>
            <w:bCs/>
            <w:sz w:val="24"/>
            <w:szCs w:val="24"/>
            <w:shd w:val="clear" w:color="auto" w:fill="FFFFFF"/>
          </w:rPr>
          <w:t>http://сойгинскаяшкола.рф</w:t>
        </w:r>
      </w:hyperlink>
    </w:p>
    <w:p w:rsidR="00E43FE1" w:rsidRPr="007B0AC6" w:rsidRDefault="00B07414">
      <w:pPr>
        <w:pStyle w:val="a4"/>
        <w:ind w:left="1133" w:firstLine="0"/>
      </w:pPr>
      <w:r>
        <w:t>Директор</w:t>
      </w:r>
      <w:r>
        <w:rPr>
          <w:spacing w:val="-2"/>
        </w:rPr>
        <w:t xml:space="preserve"> </w:t>
      </w:r>
      <w:r>
        <w:t>школы:</w:t>
      </w:r>
      <w:r w:rsidR="007B0AC6">
        <w:rPr>
          <w:spacing w:val="-14"/>
        </w:rPr>
        <w:t xml:space="preserve"> Тищенко Татьяна Анатольевна</w:t>
      </w:r>
    </w:p>
    <w:p w:rsidR="00E43FE1" w:rsidRDefault="00B07414">
      <w:pPr>
        <w:pStyle w:val="a4"/>
        <w:ind w:right="434"/>
        <w:jc w:val="both"/>
      </w:pPr>
      <w: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</w:t>
      </w:r>
      <w:r>
        <w:rPr>
          <w:spacing w:val="-2"/>
        </w:rPr>
        <w:t>лагеря.</w:t>
      </w:r>
    </w:p>
    <w:p w:rsidR="00E43FE1" w:rsidRDefault="00B07414">
      <w:pPr>
        <w:pStyle w:val="a4"/>
        <w:ind w:left="1133" w:firstLine="0"/>
      </w:pPr>
      <w:r>
        <w:t>Детский</w:t>
      </w:r>
      <w:r>
        <w:rPr>
          <w:spacing w:val="41"/>
        </w:rPr>
        <w:t xml:space="preserve"> </w:t>
      </w:r>
      <w:r>
        <w:t>лагерь</w:t>
      </w:r>
      <w:r>
        <w:rPr>
          <w:spacing w:val="4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особое</w:t>
      </w:r>
      <w:r>
        <w:rPr>
          <w:spacing w:val="37"/>
        </w:rPr>
        <w:t xml:space="preserve"> </w:t>
      </w:r>
      <w:r>
        <w:t>образовательное</w:t>
      </w:r>
      <w:r>
        <w:rPr>
          <w:spacing w:val="45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котором</w:t>
      </w:r>
      <w:r>
        <w:rPr>
          <w:spacing w:val="38"/>
        </w:rPr>
        <w:t xml:space="preserve"> </w:t>
      </w:r>
      <w:r>
        <w:t>создаются</w:t>
      </w:r>
      <w:r>
        <w:rPr>
          <w:spacing w:val="45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rPr>
          <w:spacing w:val="-5"/>
        </w:rPr>
        <w:t>для</w:t>
      </w:r>
    </w:p>
    <w:p w:rsidR="00E43FE1" w:rsidRDefault="00E43FE1">
      <w:pPr>
        <w:pStyle w:val="a4"/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right="439" w:firstLine="0"/>
        <w:jc w:val="both"/>
      </w:pPr>
      <w:r>
        <w:lastRenderedPageBreak/>
        <w:t>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43FE1" w:rsidRDefault="00B07414">
      <w:pPr>
        <w:pStyle w:val="a4"/>
        <w:spacing w:before="1"/>
        <w:ind w:right="435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36"/>
        </w:tabs>
        <w:ind w:right="437" w:firstLine="708"/>
        <w:jc w:val="both"/>
        <w:rPr>
          <w:sz w:val="24"/>
        </w:rPr>
      </w:pPr>
      <w:r>
        <w:rPr>
          <w:sz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5"/>
        </w:tabs>
        <w:ind w:left="1695" w:hanging="562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93"/>
        </w:tabs>
        <w:ind w:left="1693" w:hanging="560"/>
        <w:jc w:val="both"/>
        <w:rPr>
          <w:sz w:val="24"/>
        </w:rPr>
      </w:pPr>
      <w:r>
        <w:rPr>
          <w:sz w:val="24"/>
          <w:u w:val="single"/>
        </w:rPr>
        <w:t>тип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лагеря:</w:t>
      </w:r>
      <w:r>
        <w:rPr>
          <w:spacing w:val="-2"/>
          <w:sz w:val="24"/>
          <w:u w:val="single"/>
        </w:rPr>
        <w:t xml:space="preserve"> комплексный</w:t>
      </w:r>
      <w:r>
        <w:rPr>
          <w:spacing w:val="-2"/>
          <w:sz w:val="24"/>
        </w:rPr>
        <w:t>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635"/>
        </w:tabs>
        <w:ind w:right="444" w:firstLine="708"/>
        <w:jc w:val="both"/>
        <w:rPr>
          <w:sz w:val="24"/>
        </w:rPr>
      </w:pPr>
      <w:r>
        <w:rPr>
          <w:sz w:val="24"/>
        </w:rPr>
        <w:t>отсутствие обязательной оценки результативности деятельности ребенка, официального статуса;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51"/>
        </w:tabs>
        <w:ind w:right="436" w:firstLine="708"/>
        <w:jc w:val="both"/>
        <w:rPr>
          <w:sz w:val="24"/>
        </w:rPr>
      </w:pPr>
      <w:r>
        <w:rPr>
          <w:sz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E43FE1" w:rsidRDefault="00B07414" w:rsidP="00213C70">
      <w:pPr>
        <w:pStyle w:val="a4"/>
        <w:ind w:right="445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E43FE1" w:rsidRDefault="00213C70">
      <w:pPr>
        <w:pStyle w:val="a4"/>
        <w:ind w:right="436"/>
        <w:jc w:val="both"/>
      </w:pPr>
      <w:r>
        <w:t>Лагерь «Радуга</w:t>
      </w:r>
      <w:r w:rsidR="00B07414">
        <w:t xml:space="preserve">» работает в режиме шестидневной рабочей недели, выходной: </w:t>
      </w:r>
      <w:r w:rsidR="00B07414">
        <w:rPr>
          <w:spacing w:val="-2"/>
        </w:rPr>
        <w:t>воскресенье.</w:t>
      </w:r>
    </w:p>
    <w:p w:rsidR="00E43FE1" w:rsidRDefault="00B07414">
      <w:pPr>
        <w:pStyle w:val="1"/>
        <w:spacing w:before="65" w:after="52"/>
        <w:ind w:left="825" w:firstLine="0"/>
        <w:jc w:val="center"/>
      </w:pPr>
      <w:r>
        <w:t>Режим</w:t>
      </w:r>
      <w:r>
        <w:rPr>
          <w:spacing w:val="-9"/>
        </w:rPr>
        <w:t xml:space="preserve"> </w:t>
      </w:r>
      <w:r>
        <w:rPr>
          <w:spacing w:val="-5"/>
        </w:rPr>
        <w:t>дня</w:t>
      </w: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E43FE1">
        <w:trPr>
          <w:trHeight w:val="573"/>
        </w:trPr>
        <w:tc>
          <w:tcPr>
            <w:tcW w:w="1985" w:type="dxa"/>
          </w:tcPr>
          <w:p w:rsidR="00E43FE1" w:rsidRDefault="00B07414">
            <w:pPr>
              <w:pStyle w:val="TableParagraph"/>
              <w:spacing w:before="35"/>
              <w:ind w:left="573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7796" w:type="dxa"/>
          </w:tcPr>
          <w:p w:rsidR="00E43FE1" w:rsidRDefault="00B07414">
            <w:pPr>
              <w:pStyle w:val="TableParagraph"/>
              <w:spacing w:before="35"/>
              <w:ind w:left="57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линейка,</w:t>
            </w:r>
            <w:r w:rsidR="00213C7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E43FE1">
        <w:trPr>
          <w:trHeight w:val="316"/>
        </w:trPr>
        <w:tc>
          <w:tcPr>
            <w:tcW w:w="1985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9.35 -</w:t>
            </w:r>
            <w:r>
              <w:rPr>
                <w:spacing w:val="-1"/>
                <w:sz w:val="24"/>
              </w:rPr>
              <w:t xml:space="preserve"> 9</w:t>
            </w:r>
            <w:r>
              <w:rPr>
                <w:spacing w:val="-2"/>
                <w:sz w:val="24"/>
              </w:rPr>
              <w:t>.55</w:t>
            </w:r>
          </w:p>
        </w:tc>
        <w:tc>
          <w:tcPr>
            <w:tcW w:w="7796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E43FE1">
        <w:trPr>
          <w:trHeight w:val="330"/>
        </w:trPr>
        <w:tc>
          <w:tcPr>
            <w:tcW w:w="1985" w:type="dxa"/>
          </w:tcPr>
          <w:p w:rsidR="00E43FE1" w:rsidRDefault="00B07414">
            <w:pPr>
              <w:pStyle w:val="TableParagraph"/>
              <w:spacing w:before="37" w:line="273" w:lineRule="exact"/>
              <w:ind w:left="573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7796" w:type="dxa"/>
          </w:tcPr>
          <w:p w:rsidR="00E43FE1" w:rsidRDefault="00B07414">
            <w:pPr>
              <w:pStyle w:val="TableParagraph"/>
              <w:spacing w:before="37" w:line="273" w:lineRule="exact"/>
              <w:ind w:left="57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</w:tr>
      <w:tr w:rsidR="00E43FE1">
        <w:trPr>
          <w:trHeight w:val="316"/>
        </w:trPr>
        <w:tc>
          <w:tcPr>
            <w:tcW w:w="1985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12.55</w:t>
            </w:r>
          </w:p>
        </w:tc>
        <w:tc>
          <w:tcPr>
            <w:tcW w:w="7796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Модульные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 работа по плану кружковая работа.</w:t>
            </w:r>
          </w:p>
        </w:tc>
      </w:tr>
      <w:tr w:rsidR="00E43FE1">
        <w:trPr>
          <w:trHeight w:val="316"/>
        </w:trPr>
        <w:tc>
          <w:tcPr>
            <w:tcW w:w="1985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13.25</w:t>
            </w:r>
          </w:p>
        </w:tc>
        <w:tc>
          <w:tcPr>
            <w:tcW w:w="7796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E43FE1">
        <w:trPr>
          <w:trHeight w:val="316"/>
        </w:trPr>
        <w:tc>
          <w:tcPr>
            <w:tcW w:w="1985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14.00-14.30</w:t>
            </w:r>
          </w:p>
        </w:tc>
        <w:tc>
          <w:tcPr>
            <w:tcW w:w="7796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 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</w:tr>
      <w:tr w:rsidR="00E43FE1">
        <w:trPr>
          <w:trHeight w:val="316"/>
        </w:trPr>
        <w:tc>
          <w:tcPr>
            <w:tcW w:w="1985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7796" w:type="dxa"/>
          </w:tcPr>
          <w:p w:rsidR="00E43FE1" w:rsidRDefault="00B07414">
            <w:pPr>
              <w:pStyle w:val="TableParagraph"/>
              <w:spacing w:before="35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E43FE1" w:rsidRDefault="00E43FE1">
      <w:pPr>
        <w:pStyle w:val="a4"/>
        <w:spacing w:before="36"/>
        <w:ind w:left="0" w:firstLine="0"/>
        <w:rPr>
          <w:b/>
        </w:rPr>
      </w:pPr>
    </w:p>
    <w:p w:rsidR="00E43FE1" w:rsidRDefault="00B07414">
      <w:pPr>
        <w:pStyle w:val="a4"/>
        <w:ind w:right="436"/>
        <w:jc w:val="both"/>
      </w:pPr>
      <w:r>
        <w:t>В процессе воспитани</w:t>
      </w:r>
      <w:r w:rsidR="00213C70">
        <w:t>я лагерь сотрудничают с</w:t>
      </w:r>
      <w:r>
        <w:t xml:space="preserve"> ДК</w:t>
      </w:r>
      <w:r w:rsidR="00213C70">
        <w:t xml:space="preserve"> п. Сойга</w:t>
      </w:r>
      <w:r>
        <w:t>,</w:t>
      </w:r>
      <w:r>
        <w:rPr>
          <w:spacing w:val="40"/>
        </w:rPr>
        <w:t xml:space="preserve"> </w:t>
      </w:r>
      <w:r w:rsidR="00213C70">
        <w:t xml:space="preserve"> библиотеками п. Сойга и д. Белопашино</w:t>
      </w:r>
      <w:r>
        <w:t>.</w:t>
      </w:r>
    </w:p>
    <w:p w:rsidR="00E43FE1" w:rsidRDefault="00B07414">
      <w:pPr>
        <w:pStyle w:val="a4"/>
        <w:ind w:right="445"/>
        <w:jc w:val="both"/>
      </w:pPr>
      <w:r>
        <w:t>Процесс воспитания основывается на следующих принципах взаимодействия воспитателей и воспитанников: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53"/>
        </w:tabs>
        <w:spacing w:before="1"/>
        <w:ind w:right="440" w:firstLine="708"/>
        <w:jc w:val="both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18"/>
        </w:tabs>
        <w:ind w:right="445" w:firstLine="708"/>
        <w:jc w:val="both"/>
        <w:rPr>
          <w:sz w:val="24"/>
        </w:rPr>
      </w:pPr>
      <w:r>
        <w:rPr>
          <w:sz w:val="24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</w:t>
      </w:r>
      <w:r>
        <w:rPr>
          <w:spacing w:val="-2"/>
          <w:sz w:val="24"/>
        </w:rPr>
        <w:t>воспитанников;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853"/>
        </w:tabs>
        <w:ind w:right="434" w:firstLine="708"/>
        <w:jc w:val="both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 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331"/>
        </w:tabs>
        <w:ind w:right="437" w:firstLine="708"/>
        <w:jc w:val="both"/>
        <w:rPr>
          <w:sz w:val="24"/>
        </w:rPr>
      </w:pPr>
      <w:r>
        <w:rPr>
          <w:sz w:val="24"/>
        </w:rPr>
        <w:t>организация основных совместных дел воспитателей и воспитанников как предмета совместной заботы и взрослых, и детей;</w:t>
      </w:r>
    </w:p>
    <w:p w:rsidR="00E43FE1" w:rsidRDefault="00B07414">
      <w:pPr>
        <w:pStyle w:val="a6"/>
        <w:numPr>
          <w:ilvl w:val="0"/>
          <w:numId w:val="22"/>
        </w:numPr>
        <w:tabs>
          <w:tab w:val="left" w:pos="1427"/>
        </w:tabs>
        <w:ind w:left="1427" w:hanging="294"/>
        <w:jc w:val="both"/>
        <w:rPr>
          <w:sz w:val="24"/>
        </w:rPr>
      </w:pPr>
      <w:r>
        <w:rPr>
          <w:sz w:val="24"/>
        </w:rPr>
        <w:t>системность,</w:t>
      </w:r>
      <w:r>
        <w:rPr>
          <w:spacing w:val="55"/>
          <w:sz w:val="24"/>
        </w:rPr>
        <w:t xml:space="preserve">  </w:t>
      </w:r>
      <w:r>
        <w:rPr>
          <w:sz w:val="24"/>
        </w:rPr>
        <w:t>целесообразность</w:t>
      </w:r>
      <w:r>
        <w:rPr>
          <w:spacing w:val="57"/>
          <w:sz w:val="24"/>
        </w:rPr>
        <w:t xml:space="preserve">  </w:t>
      </w:r>
      <w:r>
        <w:rPr>
          <w:sz w:val="24"/>
        </w:rPr>
        <w:t>и</w:t>
      </w:r>
      <w:r>
        <w:rPr>
          <w:spacing w:val="60"/>
          <w:sz w:val="24"/>
        </w:rPr>
        <w:t xml:space="preserve">  </w:t>
      </w:r>
      <w:r>
        <w:rPr>
          <w:sz w:val="24"/>
        </w:rPr>
        <w:t>нешаблонность</w:t>
      </w:r>
      <w:r>
        <w:rPr>
          <w:spacing w:val="57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56"/>
          <w:sz w:val="24"/>
        </w:rPr>
        <w:t xml:space="preserve">  </w:t>
      </w:r>
      <w:r>
        <w:rPr>
          <w:sz w:val="24"/>
        </w:rPr>
        <w:t>как</w:t>
      </w:r>
      <w:r>
        <w:rPr>
          <w:spacing w:val="59"/>
          <w:sz w:val="24"/>
        </w:rPr>
        <w:t xml:space="preserve">  </w:t>
      </w:r>
      <w:r>
        <w:rPr>
          <w:sz w:val="24"/>
        </w:rPr>
        <w:t>условия</w:t>
      </w:r>
      <w:r>
        <w:rPr>
          <w:spacing w:val="58"/>
          <w:sz w:val="24"/>
        </w:rPr>
        <w:t xml:space="preserve">  </w:t>
      </w:r>
      <w:r>
        <w:rPr>
          <w:spacing w:val="-5"/>
          <w:sz w:val="24"/>
        </w:rPr>
        <w:t>его</w:t>
      </w:r>
    </w:p>
    <w:p w:rsidR="00E43FE1" w:rsidRDefault="00E43FE1">
      <w:pPr>
        <w:pStyle w:val="a6"/>
        <w:jc w:val="both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firstLine="0"/>
      </w:pPr>
      <w:r>
        <w:rPr>
          <w:spacing w:val="-2"/>
        </w:rPr>
        <w:lastRenderedPageBreak/>
        <w:t>эффективности</w:t>
      </w:r>
      <w:r>
        <w:rPr>
          <w:color w:val="00AE50"/>
          <w:spacing w:val="-2"/>
        </w:rPr>
        <w:t>.</w:t>
      </w:r>
    </w:p>
    <w:p w:rsidR="00E43FE1" w:rsidRDefault="00B07414">
      <w:pPr>
        <w:pStyle w:val="a4"/>
        <w:ind w:right="436"/>
        <w:jc w:val="both"/>
      </w:pPr>
      <w:r>
        <w:t>Уникальность воспитательного процесса в детском лагере заключается в</w:t>
      </w:r>
      <w:r>
        <w:rPr>
          <w:spacing w:val="40"/>
        </w:rPr>
        <w:t xml:space="preserve"> </w:t>
      </w:r>
      <w:r>
        <w:t xml:space="preserve">кратковременности лагерных смен: </w:t>
      </w:r>
      <w:r w:rsidR="00213C70">
        <w:rPr>
          <w:b/>
        </w:rPr>
        <w:t>летняя смена – 18</w:t>
      </w:r>
      <w:r>
        <w:rPr>
          <w:b/>
        </w:rPr>
        <w:t xml:space="preserve"> календарных дней; </w:t>
      </w:r>
      <w:r>
        <w:t>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1"/>
          <w:numId w:val="23"/>
        </w:numPr>
        <w:tabs>
          <w:tab w:val="left" w:pos="2794"/>
        </w:tabs>
        <w:ind w:right="1290" w:firstLine="0"/>
        <w:jc w:val="left"/>
      </w:pPr>
      <w:r>
        <w:t>Партнерское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общественными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молодежными </w:t>
      </w:r>
      <w:r>
        <w:rPr>
          <w:spacing w:val="-2"/>
        </w:rPr>
        <w:t>организациями</w:t>
      </w:r>
    </w:p>
    <w:p w:rsidR="00E43FE1" w:rsidRDefault="00B07414">
      <w:pPr>
        <w:pStyle w:val="a4"/>
        <w:spacing w:before="272"/>
        <w:ind w:right="438"/>
        <w:jc w:val="both"/>
      </w:pPr>
      <w:r>
        <w:t>Лагерь может успешно сотрудничать с</w:t>
      </w:r>
      <w:r>
        <w:rPr>
          <w:spacing w:val="-1"/>
        </w:rPr>
        <w:t xml:space="preserve"> </w:t>
      </w:r>
      <w:r>
        <w:t xml:space="preserve">общественными и молодежными организациями для расширения возможностей детей, обогащения программы лагеря и развития социальной </w:t>
      </w:r>
      <w:r>
        <w:rPr>
          <w:spacing w:val="-2"/>
        </w:rPr>
        <w:t>активности.</w:t>
      </w:r>
    </w:p>
    <w:p w:rsidR="00E43FE1" w:rsidRDefault="00B07414">
      <w:pPr>
        <w:pStyle w:val="1"/>
        <w:numPr>
          <w:ilvl w:val="0"/>
          <w:numId w:val="24"/>
        </w:numPr>
        <w:tabs>
          <w:tab w:val="left" w:pos="1798"/>
        </w:tabs>
        <w:spacing w:before="5" w:line="274" w:lineRule="exact"/>
      </w:pPr>
      <w:r>
        <w:t xml:space="preserve">Цели </w:t>
      </w:r>
      <w:r>
        <w:rPr>
          <w:spacing w:val="-2"/>
        </w:rPr>
        <w:t>партнерства: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right="439" w:firstLine="708"/>
        <w:rPr>
          <w:sz w:val="24"/>
        </w:rPr>
      </w:pPr>
      <w:r>
        <w:rPr>
          <w:b/>
          <w:sz w:val="24"/>
        </w:rPr>
        <w:t xml:space="preserve">Обогащение программы лагеря: </w:t>
      </w:r>
      <w:r>
        <w:rPr>
          <w:sz w:val="24"/>
        </w:rPr>
        <w:t>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right="439" w:firstLine="708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социально-значимых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навыков: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волонтерскую деятельность, обучение проектной работе, развитие лидерских качеств.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  <w:tab w:val="left" w:pos="5161"/>
          <w:tab w:val="left" w:pos="5526"/>
          <w:tab w:val="left" w:pos="7048"/>
          <w:tab w:val="left" w:pos="8671"/>
          <w:tab w:val="left" w:pos="9057"/>
        </w:tabs>
        <w:ind w:right="460" w:firstLine="708"/>
        <w:rPr>
          <w:sz w:val="24"/>
        </w:rPr>
      </w:pPr>
      <w:r>
        <w:rPr>
          <w:b/>
          <w:sz w:val="24"/>
        </w:rPr>
        <w:t xml:space="preserve">Профориентация: </w:t>
      </w:r>
      <w:r>
        <w:rPr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z w:val="24"/>
        </w:rPr>
        <w:tab/>
      </w:r>
      <w:r>
        <w:rPr>
          <w:spacing w:val="-2"/>
          <w:sz w:val="24"/>
        </w:rPr>
        <w:t>профессиями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направлениями </w:t>
      </w:r>
      <w:r>
        <w:rPr>
          <w:sz w:val="24"/>
        </w:rPr>
        <w:t>деятельности через встречи с представителями организаций.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right="436" w:firstLine="708"/>
        <w:rPr>
          <w:sz w:val="24"/>
        </w:rPr>
      </w:pPr>
      <w:r>
        <w:rPr>
          <w:b/>
          <w:sz w:val="24"/>
        </w:rPr>
        <w:t>Повышение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привлекательности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лагеря: </w:t>
      </w:r>
      <w:r>
        <w:rPr>
          <w:sz w:val="24"/>
        </w:rPr>
        <w:t>предложение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возможностей, которые выделят лагерь среди других.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right="434" w:firstLine="708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социально-значимых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проектов: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благоустройство территории, помощь нуждающимся и т.д.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  <w:tab w:val="left" w:pos="3301"/>
          <w:tab w:val="left" w:pos="5214"/>
          <w:tab w:val="left" w:pos="7393"/>
          <w:tab w:val="left" w:pos="7783"/>
          <w:tab w:val="left" w:pos="9129"/>
          <w:tab w:val="left" w:pos="9532"/>
        </w:tabs>
        <w:ind w:right="452" w:firstLine="708"/>
        <w:rPr>
          <w:sz w:val="24"/>
        </w:rPr>
      </w:pPr>
      <w:r>
        <w:rPr>
          <w:b/>
          <w:spacing w:val="-2"/>
          <w:sz w:val="24"/>
        </w:rPr>
        <w:t>Повышение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квалификации</w:t>
      </w:r>
      <w:r>
        <w:rPr>
          <w:b/>
          <w:sz w:val="24"/>
        </w:rPr>
        <w:tab/>
        <w:t xml:space="preserve">вожатых: </w:t>
      </w:r>
      <w:r>
        <w:rPr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семинарах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тренингах, </w:t>
      </w:r>
      <w:r>
        <w:rPr>
          <w:sz w:val="24"/>
        </w:rPr>
        <w:t>организованных общественными организациями.</w:t>
      </w:r>
    </w:p>
    <w:p w:rsidR="00E43FE1" w:rsidRDefault="00B07414">
      <w:pPr>
        <w:pStyle w:val="1"/>
        <w:numPr>
          <w:ilvl w:val="0"/>
          <w:numId w:val="24"/>
        </w:numPr>
        <w:tabs>
          <w:tab w:val="left" w:pos="1798"/>
        </w:tabs>
      </w:pPr>
      <w:r>
        <w:t>Направления</w:t>
      </w:r>
      <w:r>
        <w:rPr>
          <w:spacing w:val="-13"/>
        </w:rPr>
        <w:t xml:space="preserve"> </w:t>
      </w:r>
      <w:r>
        <w:t>партнерского</w:t>
      </w:r>
      <w:r>
        <w:rPr>
          <w:spacing w:val="-13"/>
        </w:rPr>
        <w:t xml:space="preserve"> </w:t>
      </w:r>
      <w:r>
        <w:rPr>
          <w:spacing w:val="-2"/>
        </w:rPr>
        <w:t>взаимодействия: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>Культурно-досуговые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(музеи,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библиотеки,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театры,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культуры):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выставок.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line="279" w:lineRule="exact"/>
        <w:ind w:left="2434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дней,</w:t>
      </w:r>
      <w:r>
        <w:rPr>
          <w:spacing w:val="-1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искусству.</w:t>
      </w:r>
    </w:p>
    <w:p w:rsidR="00E43FE1" w:rsidRDefault="00B07414">
      <w:pPr>
        <w:pStyle w:val="1"/>
        <w:numPr>
          <w:ilvl w:val="1"/>
          <w:numId w:val="24"/>
        </w:numPr>
        <w:tabs>
          <w:tab w:val="left" w:pos="1711"/>
        </w:tabs>
        <w:spacing w:line="272" w:lineRule="exact"/>
        <w:ind w:left="1711" w:hanging="578"/>
      </w:pPr>
      <w:r>
        <w:t>Спортивные</w:t>
      </w:r>
      <w:r>
        <w:rPr>
          <w:spacing w:val="-1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(клубы,</w:t>
      </w:r>
      <w:r>
        <w:rPr>
          <w:spacing w:val="-10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rPr>
          <w:spacing w:val="-2"/>
        </w:rPr>
        <w:t>школы):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before="5" w:line="232" w:lineRule="auto"/>
        <w:ind w:right="436" w:firstLine="708"/>
        <w:rPr>
          <w:sz w:val="24"/>
        </w:rPr>
      </w:pPr>
      <w:r>
        <w:rPr>
          <w:sz w:val="24"/>
        </w:rPr>
        <w:t>Проведение спортивных соревнований, эстафет, мастер-классов по различным видам спорта.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before="2" w:line="282" w:lineRule="exact"/>
        <w:ind w:left="2434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2"/>
          <w:sz w:val="24"/>
        </w:rPr>
        <w:t xml:space="preserve"> спортсменами.</w:t>
      </w:r>
    </w:p>
    <w:p w:rsidR="00E43FE1" w:rsidRDefault="00B07414">
      <w:pPr>
        <w:pStyle w:val="1"/>
        <w:numPr>
          <w:ilvl w:val="1"/>
          <w:numId w:val="24"/>
        </w:numPr>
        <w:tabs>
          <w:tab w:val="left" w:pos="1711"/>
          <w:tab w:val="left" w:pos="3366"/>
          <w:tab w:val="left" w:pos="4978"/>
          <w:tab w:val="left" w:pos="6769"/>
          <w:tab w:val="left" w:pos="7874"/>
          <w:tab w:val="left" w:pos="9182"/>
        </w:tabs>
        <w:ind w:right="459" w:firstLine="708"/>
      </w:pPr>
      <w:r>
        <w:rPr>
          <w:spacing w:val="-2"/>
        </w:rPr>
        <w:t>Молодежные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(волонтерские</w:t>
      </w:r>
      <w:r>
        <w:tab/>
      </w:r>
      <w:r>
        <w:rPr>
          <w:spacing w:val="-2"/>
        </w:rPr>
        <w:t>центры,</w:t>
      </w:r>
      <w:r>
        <w:tab/>
      </w:r>
      <w:r>
        <w:rPr>
          <w:spacing w:val="-2"/>
        </w:rPr>
        <w:t>скаутские</w:t>
      </w:r>
      <w:r>
        <w:tab/>
      </w:r>
      <w:r>
        <w:rPr>
          <w:spacing w:val="-2"/>
        </w:rPr>
        <w:t xml:space="preserve">организации, </w:t>
      </w:r>
      <w:r>
        <w:t>молодежные парламенты):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line="232" w:lineRule="auto"/>
        <w:ind w:right="436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волонтерскую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2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 ветеранам, организация мероприятий).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before="8" w:line="232" w:lineRule="auto"/>
        <w:ind w:right="438" w:firstLine="708"/>
        <w:rPr>
          <w:sz w:val="24"/>
        </w:rPr>
      </w:pPr>
      <w:r>
        <w:rPr>
          <w:sz w:val="24"/>
        </w:rPr>
        <w:t>Обучение основам проектной деятельности, организации мероприятий, работы в команде.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before="8" w:line="232" w:lineRule="auto"/>
        <w:ind w:right="439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коммуникативных </w:t>
      </w:r>
      <w:r>
        <w:rPr>
          <w:spacing w:val="-2"/>
          <w:sz w:val="24"/>
        </w:rPr>
        <w:t>навыков.</w:t>
      </w:r>
    </w:p>
    <w:p w:rsidR="00E43FE1" w:rsidRDefault="00B07414">
      <w:pPr>
        <w:pStyle w:val="1"/>
        <w:numPr>
          <w:ilvl w:val="1"/>
          <w:numId w:val="24"/>
        </w:numPr>
        <w:tabs>
          <w:tab w:val="left" w:pos="1711"/>
        </w:tabs>
        <w:spacing w:before="7" w:line="274" w:lineRule="exact"/>
        <w:ind w:left="1711" w:hanging="578"/>
      </w:pPr>
      <w:r>
        <w:rPr>
          <w:spacing w:val="-2"/>
        </w:rPr>
        <w:t>Экологические</w:t>
      </w:r>
      <w:r>
        <w:rPr>
          <w:spacing w:val="9"/>
        </w:rPr>
        <w:t xml:space="preserve"> </w:t>
      </w:r>
      <w:r>
        <w:rPr>
          <w:spacing w:val="-2"/>
        </w:rPr>
        <w:t>организации: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8"/>
          <w:sz w:val="24"/>
        </w:rPr>
        <w:t xml:space="preserve"> </w:t>
      </w:r>
      <w:r>
        <w:rPr>
          <w:sz w:val="24"/>
        </w:rPr>
        <w:t>(посадка</w:t>
      </w:r>
      <w:r>
        <w:rPr>
          <w:spacing w:val="-13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мусора).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2434"/>
        </w:tabs>
        <w:spacing w:line="280" w:lineRule="exact"/>
        <w:ind w:left="2434"/>
        <w:rPr>
          <w:sz w:val="24"/>
        </w:rPr>
      </w:pPr>
      <w:r>
        <w:rPr>
          <w:sz w:val="24"/>
        </w:rPr>
        <w:t>Проведение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6"/>
          <w:w w:val="150"/>
          <w:sz w:val="24"/>
        </w:rPr>
        <w:t xml:space="preserve"> </w:t>
      </w:r>
      <w:r>
        <w:rPr>
          <w:spacing w:val="-2"/>
          <w:sz w:val="24"/>
        </w:rPr>
        <w:t>окружающей</w:t>
      </w:r>
    </w:p>
    <w:p w:rsidR="00E43FE1" w:rsidRDefault="00E43FE1">
      <w:pPr>
        <w:pStyle w:val="a6"/>
        <w:spacing w:line="280" w:lineRule="exact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line="268" w:lineRule="exact"/>
        <w:ind w:firstLine="0"/>
      </w:pPr>
      <w:r>
        <w:rPr>
          <w:spacing w:val="-5"/>
        </w:rPr>
        <w:lastRenderedPageBreak/>
        <w:t>среды.</w:t>
      </w:r>
    </w:p>
    <w:p w:rsidR="00E43FE1" w:rsidRDefault="00B07414">
      <w:pPr>
        <w:pStyle w:val="a6"/>
        <w:numPr>
          <w:ilvl w:val="0"/>
          <w:numId w:val="25"/>
        </w:numPr>
        <w:tabs>
          <w:tab w:val="left" w:pos="1304"/>
        </w:tabs>
        <w:spacing w:before="268" w:line="282" w:lineRule="exact"/>
        <w:ind w:left="1304"/>
        <w:rPr>
          <w:sz w:val="24"/>
        </w:rPr>
      </w:pPr>
      <w:r>
        <w:br w:type="column"/>
      </w:r>
      <w:r>
        <w:rPr>
          <w:sz w:val="24"/>
        </w:rPr>
        <w:lastRenderedPageBreak/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заповедники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парки.</w:t>
      </w:r>
    </w:p>
    <w:p w:rsidR="00E43FE1" w:rsidRDefault="00B07414">
      <w:pPr>
        <w:pStyle w:val="1"/>
        <w:numPr>
          <w:ilvl w:val="0"/>
          <w:numId w:val="26"/>
        </w:numPr>
        <w:tabs>
          <w:tab w:val="left" w:pos="581"/>
          <w:tab w:val="left" w:pos="2507"/>
          <w:tab w:val="left" w:pos="4550"/>
          <w:tab w:val="left" w:pos="6768"/>
          <w:tab w:val="left" w:pos="8587"/>
        </w:tabs>
        <w:spacing w:line="274" w:lineRule="exact"/>
        <w:ind w:left="581" w:hanging="578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патриотическим</w:t>
      </w:r>
      <w:r>
        <w:tab/>
      </w:r>
      <w:r>
        <w:rPr>
          <w:spacing w:val="-2"/>
        </w:rPr>
        <w:t>воспитанием</w:t>
      </w:r>
      <w:r>
        <w:tab/>
      </w:r>
      <w:r>
        <w:rPr>
          <w:spacing w:val="-2"/>
        </w:rPr>
        <w:t>(военно-</w:t>
      </w:r>
    </w:p>
    <w:p w:rsidR="00E43FE1" w:rsidRDefault="00E43FE1">
      <w:pPr>
        <w:pStyle w:val="1"/>
        <w:spacing w:line="274" w:lineRule="exact"/>
        <w:sectPr w:rsidR="00E43FE1">
          <w:type w:val="continuous"/>
          <w:pgSz w:w="11930" w:h="16860"/>
          <w:pgMar w:top="1020" w:right="283" w:bottom="460" w:left="566" w:header="0" w:footer="276" w:gutter="0"/>
          <w:cols w:num="2" w:space="720" w:equalWidth="0">
            <w:col w:w="1090" w:space="40"/>
            <w:col w:w="9951"/>
          </w:cols>
        </w:sectPr>
      </w:pPr>
    </w:p>
    <w:p w:rsidR="00E43FE1" w:rsidRDefault="00B07414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lastRenderedPageBreak/>
        <w:t>патриотические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клубы,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ветеранские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организации):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ветеранами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E43FE1" w:rsidRDefault="00B07414">
      <w:pPr>
        <w:pStyle w:val="1"/>
        <w:numPr>
          <w:ilvl w:val="0"/>
          <w:numId w:val="26"/>
        </w:numPr>
        <w:tabs>
          <w:tab w:val="left" w:pos="1711"/>
          <w:tab w:val="left" w:pos="3498"/>
          <w:tab w:val="left" w:pos="5401"/>
          <w:tab w:val="left" w:pos="7415"/>
          <w:tab w:val="left" w:pos="9556"/>
        </w:tabs>
        <w:ind w:right="452" w:firstLine="708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занимающиеся</w:t>
      </w:r>
      <w:r>
        <w:tab/>
      </w:r>
      <w:r>
        <w:rPr>
          <w:spacing w:val="-2"/>
        </w:rPr>
        <w:t>профилактикой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2"/>
        </w:rPr>
        <w:t xml:space="preserve">(полиция, </w:t>
      </w:r>
      <w:r>
        <w:t>наркологические диспансеры):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line="232" w:lineRule="auto"/>
        <w:ind w:right="438" w:firstLine="708"/>
        <w:rPr>
          <w:sz w:val="24"/>
        </w:rPr>
      </w:pPr>
      <w:r>
        <w:rPr>
          <w:sz w:val="24"/>
        </w:rPr>
        <w:t>Проведение 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бесед и лекций о вреде наркотиков, алкоголя, </w:t>
      </w:r>
      <w:r>
        <w:rPr>
          <w:spacing w:val="-2"/>
          <w:sz w:val="24"/>
        </w:rPr>
        <w:t>курения.</w:t>
      </w:r>
    </w:p>
    <w:p w:rsidR="00E43FE1" w:rsidRDefault="00E43FE1">
      <w:pPr>
        <w:pStyle w:val="a6"/>
        <w:spacing w:line="232" w:lineRule="auto"/>
        <w:rPr>
          <w:sz w:val="24"/>
        </w:rPr>
        <w:sectPr w:rsidR="00E43FE1">
          <w:type w:val="continuous"/>
          <w:pgSz w:w="11930" w:h="16860"/>
          <w:pgMar w:top="1020" w:right="283" w:bottom="46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before="62" w:line="280" w:lineRule="exact"/>
        <w:ind w:left="2434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полиции.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ситуациях.</w:t>
      </w:r>
    </w:p>
    <w:p w:rsidR="00E43FE1" w:rsidRDefault="00B07414">
      <w:pPr>
        <w:pStyle w:val="1"/>
        <w:numPr>
          <w:ilvl w:val="0"/>
          <w:numId w:val="26"/>
        </w:numPr>
        <w:tabs>
          <w:tab w:val="left" w:pos="1711"/>
          <w:tab w:val="left" w:pos="3709"/>
          <w:tab w:val="left" w:pos="6169"/>
          <w:tab w:val="left" w:pos="8529"/>
          <w:tab w:val="left" w:pos="9734"/>
        </w:tabs>
        <w:ind w:right="444" w:firstLine="708"/>
      </w:pPr>
      <w:r>
        <w:rPr>
          <w:spacing w:val="-2"/>
        </w:rPr>
        <w:t>Организации,</w:t>
      </w:r>
      <w:r>
        <w:tab/>
      </w:r>
      <w:r>
        <w:rPr>
          <w:spacing w:val="-2"/>
        </w:rPr>
        <w:t>предоставляющие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2"/>
        </w:rPr>
        <w:t xml:space="preserve">(центры </w:t>
      </w:r>
      <w:r>
        <w:t>дополнительного образования, языковые школы):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before="1" w:line="232" w:lineRule="auto"/>
        <w:ind w:right="435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лепка, танцы, музыка, иностранные языки).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before="1" w:line="282" w:lineRule="exact"/>
        <w:ind w:left="2434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викторин.</w:t>
      </w:r>
    </w:p>
    <w:p w:rsidR="00E43FE1" w:rsidRDefault="00B07414">
      <w:pPr>
        <w:pStyle w:val="1"/>
        <w:numPr>
          <w:ilvl w:val="0"/>
          <w:numId w:val="26"/>
        </w:numPr>
        <w:tabs>
          <w:tab w:val="left" w:pos="1711"/>
        </w:tabs>
        <w:spacing w:line="272" w:lineRule="exact"/>
        <w:ind w:left="1711" w:hanging="578"/>
      </w:pPr>
      <w:r>
        <w:t>Медицинские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(больницы,</w:t>
      </w:r>
      <w:r>
        <w:rPr>
          <w:spacing w:val="-13"/>
        </w:rPr>
        <w:t xml:space="preserve"> </w:t>
      </w:r>
      <w:r>
        <w:t>поликлиники,</w:t>
      </w:r>
      <w:r>
        <w:rPr>
          <w:spacing w:val="-11"/>
        </w:rPr>
        <w:t xml:space="preserve"> </w:t>
      </w:r>
      <w:r>
        <w:t>станции</w:t>
      </w:r>
      <w:r>
        <w:rPr>
          <w:spacing w:val="-12"/>
        </w:rPr>
        <w:t xml:space="preserve"> </w:t>
      </w:r>
      <w:r>
        <w:t>скорой</w:t>
      </w:r>
      <w:r>
        <w:rPr>
          <w:spacing w:val="-11"/>
        </w:rPr>
        <w:t xml:space="preserve"> </w:t>
      </w:r>
      <w:r>
        <w:rPr>
          <w:spacing w:val="-2"/>
        </w:rPr>
        <w:t>помощи):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before="5" w:line="232" w:lineRule="auto"/>
        <w:ind w:right="436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гигиене.</w:t>
      </w:r>
    </w:p>
    <w:p w:rsidR="00E43FE1" w:rsidRDefault="00B07414">
      <w:pPr>
        <w:pStyle w:val="a6"/>
        <w:numPr>
          <w:ilvl w:val="1"/>
          <w:numId w:val="26"/>
        </w:numPr>
        <w:tabs>
          <w:tab w:val="left" w:pos="2434"/>
        </w:tabs>
        <w:spacing w:before="2" w:line="282" w:lineRule="exact"/>
        <w:ind w:left="2434"/>
        <w:rPr>
          <w:sz w:val="24"/>
        </w:rPr>
      </w:pPr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E43FE1" w:rsidRDefault="00B07414">
      <w:pPr>
        <w:pStyle w:val="1"/>
        <w:numPr>
          <w:ilvl w:val="0"/>
          <w:numId w:val="24"/>
        </w:numPr>
        <w:tabs>
          <w:tab w:val="left" w:pos="1798"/>
        </w:tabs>
        <w:spacing w:line="274" w:lineRule="exact"/>
      </w:pPr>
      <w:r>
        <w:t>Этапы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партнерского</w:t>
      </w:r>
      <w:r>
        <w:rPr>
          <w:spacing w:val="-9"/>
        </w:rPr>
        <w:t xml:space="preserve"> </w:t>
      </w:r>
      <w:r>
        <w:rPr>
          <w:spacing w:val="-2"/>
        </w:rPr>
        <w:t>взаимодействия: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</w:tabs>
        <w:spacing w:line="274" w:lineRule="exact"/>
        <w:ind w:hanging="1279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задач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  <w:tab w:val="left" w:pos="3363"/>
          <w:tab w:val="left" w:pos="5831"/>
          <w:tab w:val="left" w:pos="7543"/>
          <w:tab w:val="left" w:pos="8433"/>
          <w:tab w:val="left" w:pos="9290"/>
        </w:tabs>
        <w:ind w:left="425" w:right="452" w:firstLine="708"/>
        <w:rPr>
          <w:sz w:val="24"/>
        </w:rPr>
      </w:pPr>
      <w:r>
        <w:rPr>
          <w:b/>
          <w:spacing w:val="-2"/>
          <w:sz w:val="24"/>
        </w:rPr>
        <w:t>Поиск</w:t>
      </w:r>
      <w:r>
        <w:rPr>
          <w:b/>
          <w:sz w:val="24"/>
        </w:rPr>
        <w:tab/>
        <w:t xml:space="preserve">партнеров: </w:t>
      </w:r>
      <w:r>
        <w:rPr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исследование,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2"/>
          <w:sz w:val="24"/>
        </w:rPr>
        <w:t>найти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организации, </w:t>
      </w:r>
      <w:r>
        <w:rPr>
          <w:sz w:val="24"/>
        </w:rPr>
        <w:t>деятельность которых соответствует целям и задачам лагеря.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  <w:tab w:val="left" w:pos="4299"/>
          <w:tab w:val="left" w:pos="6901"/>
          <w:tab w:val="left" w:pos="7362"/>
          <w:tab w:val="left" w:pos="9475"/>
        </w:tabs>
        <w:ind w:left="425" w:right="449" w:firstLine="708"/>
        <w:rPr>
          <w:sz w:val="24"/>
        </w:rPr>
      </w:pPr>
      <w:r>
        <w:rPr>
          <w:b/>
          <w:spacing w:val="-2"/>
          <w:sz w:val="24"/>
        </w:rPr>
        <w:t>Установление</w:t>
      </w:r>
      <w:r>
        <w:rPr>
          <w:b/>
          <w:sz w:val="24"/>
        </w:rPr>
        <w:tab/>
        <w:t xml:space="preserve">контактов: </w:t>
      </w:r>
      <w:r>
        <w:rPr>
          <w:sz w:val="24"/>
        </w:rPr>
        <w:t>связаться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представителями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выбранных </w:t>
      </w:r>
      <w:r>
        <w:rPr>
          <w:sz w:val="24"/>
        </w:rPr>
        <w:t>организаций и предложите им сотрудничество.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</w:tabs>
        <w:spacing w:line="237" w:lineRule="auto"/>
        <w:ind w:left="425" w:right="437" w:firstLine="708"/>
        <w:rPr>
          <w:sz w:val="24"/>
        </w:rPr>
      </w:pPr>
      <w:r>
        <w:rPr>
          <w:b/>
          <w:sz w:val="24"/>
        </w:rPr>
        <w:t>Согласование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условий: </w:t>
      </w:r>
      <w:r>
        <w:rPr>
          <w:sz w:val="24"/>
        </w:rPr>
        <w:t>обсудить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ресурсы, необходимые для реализации совместных проектов.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  <w:tab w:val="left" w:pos="4167"/>
          <w:tab w:val="left" w:pos="5574"/>
          <w:tab w:val="left" w:pos="7466"/>
          <w:tab w:val="left" w:pos="8015"/>
          <w:tab w:val="left" w:pos="10142"/>
        </w:tabs>
        <w:spacing w:before="10" w:line="235" w:lineRule="auto"/>
        <w:ind w:left="425" w:right="450" w:firstLine="708"/>
        <w:rPr>
          <w:sz w:val="24"/>
        </w:rPr>
      </w:pPr>
      <w:r>
        <w:rPr>
          <w:b/>
          <w:spacing w:val="-2"/>
          <w:sz w:val="24"/>
        </w:rPr>
        <w:t>Заключение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договора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(соглашения)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сотрудничестве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(при </w:t>
      </w:r>
      <w:r>
        <w:rPr>
          <w:b/>
          <w:sz w:val="24"/>
        </w:rPr>
        <w:t xml:space="preserve">необходимости): </w:t>
      </w:r>
      <w:r>
        <w:rPr>
          <w:sz w:val="24"/>
        </w:rPr>
        <w:t>зафиксировать договоренности в письменной форме.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</w:tabs>
        <w:spacing w:before="2"/>
        <w:ind w:left="425" w:right="435" w:firstLine="708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проектов: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запланированные </w:t>
      </w:r>
      <w:r>
        <w:rPr>
          <w:spacing w:val="-2"/>
          <w:sz w:val="24"/>
        </w:rPr>
        <w:t>мероприятия.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</w:tabs>
        <w:ind w:left="425" w:right="436" w:firstLine="70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 определите направления для дальнейшего развития.</w:t>
      </w:r>
    </w:p>
    <w:p w:rsidR="00E43FE1" w:rsidRDefault="00B07414">
      <w:pPr>
        <w:pStyle w:val="a6"/>
        <w:numPr>
          <w:ilvl w:val="0"/>
          <w:numId w:val="27"/>
        </w:numPr>
        <w:tabs>
          <w:tab w:val="left" w:pos="2412"/>
        </w:tabs>
        <w:ind w:left="425" w:right="434" w:firstLine="708"/>
        <w:rPr>
          <w:sz w:val="24"/>
        </w:rPr>
      </w:pPr>
      <w:r>
        <w:rPr>
          <w:b/>
          <w:sz w:val="24"/>
        </w:rPr>
        <w:t>Информирование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сотрудничестве: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осветить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социальных сетях, на сайте школы, в местных СМИ.</w:t>
      </w:r>
    </w:p>
    <w:p w:rsidR="00E43FE1" w:rsidRDefault="00E43FE1">
      <w:pPr>
        <w:pStyle w:val="a4"/>
        <w:ind w:left="0" w:firstLine="0"/>
      </w:pP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0"/>
          <w:numId w:val="24"/>
        </w:numPr>
        <w:tabs>
          <w:tab w:val="left" w:pos="1798"/>
        </w:tabs>
        <w:spacing w:line="274" w:lineRule="exact"/>
      </w:pP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right="436" w:firstLine="708"/>
        <w:rPr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"Экология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нас":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территории, 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0"/>
          <w:sz w:val="24"/>
        </w:rPr>
        <w:t xml:space="preserve"> </w:t>
      </w:r>
      <w:r>
        <w:rPr>
          <w:sz w:val="24"/>
        </w:rPr>
        <w:t>на асфальте на экологическую тему, викторина о природе родного края.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right="434" w:firstLine="708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соревнования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"Веселые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старты":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на свежем воздухе.</w:t>
      </w:r>
    </w:p>
    <w:p w:rsidR="00E43FE1" w:rsidRDefault="00B07414">
      <w:pPr>
        <w:pStyle w:val="1"/>
        <w:spacing w:before="3" w:line="274" w:lineRule="exact"/>
        <w:ind w:left="1133" w:firstLine="0"/>
      </w:pPr>
      <w:r>
        <w:rPr>
          <w:spacing w:val="-2"/>
        </w:rPr>
        <w:t>Важно: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spacing w:line="274" w:lineRule="exact"/>
        <w:ind w:left="1711" w:hanging="578"/>
        <w:rPr>
          <w:sz w:val="24"/>
        </w:rPr>
      </w:pP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  <w:tab w:val="left" w:pos="3128"/>
          <w:tab w:val="left" w:pos="3906"/>
          <w:tab w:val="left" w:pos="4237"/>
          <w:tab w:val="left" w:pos="5956"/>
          <w:tab w:val="left" w:pos="6299"/>
          <w:tab w:val="left" w:pos="7799"/>
          <w:tab w:val="left" w:pos="9417"/>
          <w:tab w:val="left" w:pos="10257"/>
        </w:tabs>
        <w:ind w:right="443" w:firstLine="708"/>
        <w:rPr>
          <w:sz w:val="24"/>
        </w:rPr>
      </w:pPr>
      <w:r>
        <w:rPr>
          <w:spacing w:val="-2"/>
          <w:sz w:val="24"/>
        </w:rPr>
        <w:t>Привлекать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планированию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4"/>
          <w:sz w:val="24"/>
        </w:rPr>
        <w:t xml:space="preserve">они </w:t>
      </w:r>
      <w:r>
        <w:rPr>
          <w:sz w:val="24"/>
        </w:rPr>
        <w:t>чувствовали себя сопричастными к общему делу.</w:t>
      </w:r>
    </w:p>
    <w:p w:rsidR="00E43FE1" w:rsidRDefault="00B07414">
      <w:pPr>
        <w:pStyle w:val="a6"/>
        <w:numPr>
          <w:ilvl w:val="1"/>
          <w:numId w:val="24"/>
        </w:numPr>
        <w:tabs>
          <w:tab w:val="left" w:pos="1711"/>
        </w:tabs>
        <w:ind w:left="1711" w:hanging="578"/>
        <w:rPr>
          <w:sz w:val="24"/>
        </w:rPr>
      </w:pPr>
      <w:r>
        <w:rPr>
          <w:sz w:val="24"/>
        </w:rPr>
        <w:t>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партнерам.</w:t>
      </w:r>
    </w:p>
    <w:p w:rsidR="00E43FE1" w:rsidRDefault="00B07414">
      <w:pPr>
        <w:pStyle w:val="a4"/>
      </w:pPr>
      <w:r>
        <w:t>Партнерство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общественными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молодежными</w:t>
      </w:r>
      <w:r>
        <w:rPr>
          <w:spacing w:val="80"/>
          <w:w w:val="150"/>
        </w:rPr>
        <w:t xml:space="preserve"> </w:t>
      </w:r>
      <w:r>
        <w:t>организациями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значительно обогатить программу лагеря и сделать его более интересным и полезным для детей.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1"/>
          <w:numId w:val="23"/>
        </w:numPr>
        <w:tabs>
          <w:tab w:val="left" w:pos="3889"/>
        </w:tabs>
        <w:ind w:left="3889" w:hanging="994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E43FE1" w:rsidRDefault="00B07414">
      <w:pPr>
        <w:pStyle w:val="a4"/>
        <w:spacing w:before="272"/>
        <w:ind w:right="438"/>
        <w:jc w:val="both"/>
      </w:pPr>
      <w:r>
        <w:t>Взаимодействие с родительским сообществом в лагере – это важный элемент успешной и полезной работы лагеря. Оно помогает создать благоприятную среду</w:t>
      </w:r>
      <w:r>
        <w:rPr>
          <w:spacing w:val="40"/>
        </w:rPr>
        <w:t xml:space="preserve"> </w:t>
      </w:r>
      <w:r>
        <w:t>для детей, укрепить связь между семьей и школой и обеспечить поддержку воспитательного процесса.</w:t>
      </w:r>
    </w:p>
    <w:p w:rsidR="00E43FE1" w:rsidRDefault="00B07414">
      <w:pPr>
        <w:pStyle w:val="a4"/>
        <w:ind w:left="1133" w:firstLine="0"/>
        <w:jc w:val="both"/>
      </w:pPr>
      <w:r>
        <w:t>Способы</w:t>
      </w:r>
      <w:r>
        <w:rPr>
          <w:spacing w:val="-13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лагере:</w:t>
      </w:r>
    </w:p>
    <w:p w:rsidR="00E43FE1" w:rsidRDefault="00E43FE1">
      <w:pPr>
        <w:pStyle w:val="a4"/>
        <w:spacing w:before="4"/>
        <w:ind w:left="0" w:firstLine="0"/>
      </w:pPr>
    </w:p>
    <w:p w:rsidR="00E43FE1" w:rsidRDefault="00B07414">
      <w:pPr>
        <w:pStyle w:val="1"/>
        <w:numPr>
          <w:ilvl w:val="0"/>
          <w:numId w:val="28"/>
        </w:numPr>
        <w:tabs>
          <w:tab w:val="left" w:pos="1798"/>
        </w:tabs>
        <w:spacing w:before="1"/>
      </w:pPr>
      <w:r>
        <w:t>Информирование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Коммуникация: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(родительское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смены):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</w:tabs>
        <w:spacing w:line="280" w:lineRule="exact"/>
        <w:ind w:left="2434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вожатыми и</w:t>
      </w:r>
      <w:r>
        <w:rPr>
          <w:spacing w:val="-2"/>
          <w:sz w:val="24"/>
        </w:rPr>
        <w:t xml:space="preserve"> воспитателями.</w:t>
      </w:r>
    </w:p>
    <w:p w:rsidR="00E43FE1" w:rsidRDefault="00E43FE1">
      <w:pPr>
        <w:pStyle w:val="a6"/>
        <w:spacing w:line="280" w:lineRule="exact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</w:tabs>
        <w:spacing w:before="69" w:line="232" w:lineRule="auto"/>
        <w:ind w:right="436" w:firstLine="708"/>
        <w:rPr>
          <w:sz w:val="24"/>
        </w:rPr>
      </w:pPr>
      <w:r>
        <w:rPr>
          <w:sz w:val="24"/>
        </w:rPr>
        <w:lastRenderedPageBreak/>
        <w:t>Обсуждение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 других важных аспектов.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</w:tabs>
        <w:spacing w:before="1" w:line="282" w:lineRule="exact"/>
        <w:ind w:left="2434"/>
        <w:rPr>
          <w:sz w:val="24"/>
        </w:rPr>
      </w:pP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родителей.</w:t>
      </w:r>
    </w:p>
    <w:p w:rsidR="00E43FE1" w:rsidRDefault="00B07414">
      <w:pPr>
        <w:pStyle w:val="1"/>
        <w:numPr>
          <w:ilvl w:val="1"/>
          <w:numId w:val="28"/>
        </w:numPr>
        <w:tabs>
          <w:tab w:val="left" w:pos="1711"/>
        </w:tabs>
        <w:spacing w:line="272" w:lineRule="exact"/>
        <w:ind w:left="1711" w:hanging="578"/>
      </w:pPr>
      <w:r>
        <w:rPr>
          <w:spacing w:val="-2"/>
        </w:rPr>
        <w:t>Информационные</w:t>
      </w:r>
      <w:r>
        <w:rPr>
          <w:spacing w:val="12"/>
        </w:rPr>
        <w:t xml:space="preserve"> </w:t>
      </w:r>
      <w:r>
        <w:rPr>
          <w:spacing w:val="-2"/>
        </w:rPr>
        <w:t>каналы: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</w:tabs>
        <w:spacing w:before="5" w:line="232" w:lineRule="auto"/>
        <w:ind w:right="435" w:firstLine="708"/>
        <w:rPr>
          <w:sz w:val="24"/>
        </w:rPr>
      </w:pPr>
      <w:r>
        <w:rPr>
          <w:b/>
          <w:sz w:val="24"/>
        </w:rPr>
        <w:t xml:space="preserve">Веб-сайт или страница лагеря в социальных сетях: </w:t>
      </w:r>
      <w:r>
        <w:rPr>
          <w:sz w:val="24"/>
        </w:rPr>
        <w:t>регулярное обновление информации о событиях, фотографиях, меню и новостях лагеря.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  <w:tab w:val="left" w:pos="3526"/>
          <w:tab w:val="left" w:pos="3879"/>
          <w:tab w:val="left" w:pos="5603"/>
          <w:tab w:val="left" w:pos="9777"/>
          <w:tab w:val="left" w:pos="10536"/>
        </w:tabs>
        <w:spacing w:before="8" w:line="232" w:lineRule="auto"/>
        <w:ind w:right="426" w:firstLine="708"/>
        <w:rPr>
          <w:sz w:val="24"/>
        </w:rPr>
      </w:pPr>
      <w:r>
        <w:rPr>
          <w:b/>
          <w:spacing w:val="-2"/>
          <w:sz w:val="24"/>
        </w:rPr>
        <w:t>Группы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мессенджерах</w:t>
      </w:r>
      <w:r>
        <w:rPr>
          <w:b/>
          <w:sz w:val="24"/>
        </w:rPr>
        <w:tab/>
        <w:t xml:space="preserve">(СФЕРУМ): </w:t>
      </w:r>
      <w:r>
        <w:rPr>
          <w:sz w:val="24"/>
        </w:rPr>
        <w:t>оперативная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родителями, обмен важными сообщениями и фотографиями.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  <w:tab w:val="left" w:pos="4143"/>
          <w:tab w:val="left" w:pos="6128"/>
          <w:tab w:val="left" w:pos="8224"/>
          <w:tab w:val="left" w:pos="9115"/>
          <w:tab w:val="left" w:pos="9489"/>
        </w:tabs>
        <w:spacing w:before="9" w:line="232" w:lineRule="auto"/>
        <w:ind w:right="458" w:firstLine="708"/>
        <w:rPr>
          <w:sz w:val="24"/>
        </w:rPr>
      </w:pPr>
      <w:r>
        <w:rPr>
          <w:b/>
          <w:spacing w:val="-2"/>
          <w:sz w:val="24"/>
        </w:rPr>
        <w:t>Электронная</w:t>
      </w:r>
      <w:r>
        <w:rPr>
          <w:b/>
          <w:sz w:val="24"/>
        </w:rPr>
        <w:tab/>
        <w:t xml:space="preserve">почта: </w:t>
      </w:r>
      <w:r>
        <w:rPr>
          <w:sz w:val="24"/>
        </w:rPr>
        <w:t>рассылка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писем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новостями, </w:t>
      </w:r>
      <w:r>
        <w:rPr>
          <w:sz w:val="24"/>
        </w:rPr>
        <w:t>объявлениями и индивидуальными сообщениями.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  <w:tab w:val="left" w:pos="4700"/>
          <w:tab w:val="left" w:pos="5749"/>
          <w:tab w:val="left" w:pos="6150"/>
          <w:tab w:val="left" w:pos="8510"/>
          <w:tab w:val="left" w:pos="10010"/>
        </w:tabs>
        <w:spacing w:before="8" w:line="232" w:lineRule="auto"/>
        <w:ind w:right="442" w:firstLine="708"/>
        <w:rPr>
          <w:sz w:val="24"/>
        </w:rPr>
      </w:pPr>
      <w:r>
        <w:rPr>
          <w:b/>
          <w:spacing w:val="-2"/>
          <w:sz w:val="24"/>
        </w:rPr>
        <w:t>Информационные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стенды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  <w:t xml:space="preserve">лагере: </w:t>
      </w:r>
      <w:r>
        <w:rPr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расписания,</w:t>
      </w:r>
      <w:r>
        <w:rPr>
          <w:sz w:val="24"/>
        </w:rPr>
        <w:tab/>
      </w:r>
      <w:r>
        <w:rPr>
          <w:spacing w:val="-2"/>
          <w:sz w:val="24"/>
        </w:rPr>
        <w:t xml:space="preserve">меню, </w:t>
      </w:r>
      <w:r>
        <w:rPr>
          <w:sz w:val="24"/>
        </w:rPr>
        <w:t>фотографий и других важных материалов.</w:t>
      </w:r>
    </w:p>
    <w:p w:rsidR="00E43FE1" w:rsidRDefault="00B07414">
      <w:pPr>
        <w:pStyle w:val="1"/>
        <w:numPr>
          <w:ilvl w:val="1"/>
          <w:numId w:val="28"/>
        </w:numPr>
        <w:tabs>
          <w:tab w:val="left" w:pos="1711"/>
        </w:tabs>
        <w:spacing w:before="7" w:line="274" w:lineRule="exact"/>
        <w:ind w:left="1711" w:hanging="578"/>
      </w:pPr>
      <w:r>
        <w:t>Регулярные</w:t>
      </w:r>
      <w:r>
        <w:rPr>
          <w:spacing w:val="-14"/>
        </w:rPr>
        <w:t xml:space="preserve"> </w:t>
      </w:r>
      <w:r>
        <w:rPr>
          <w:spacing w:val="-2"/>
        </w:rPr>
        <w:t>отчеты:</w:t>
      </w:r>
    </w:p>
    <w:p w:rsidR="00E43FE1" w:rsidRDefault="00B07414">
      <w:pPr>
        <w:pStyle w:val="a6"/>
        <w:numPr>
          <w:ilvl w:val="0"/>
          <w:numId w:val="29"/>
        </w:numPr>
        <w:tabs>
          <w:tab w:val="left" w:pos="2434"/>
        </w:tabs>
        <w:spacing w:before="4" w:line="232" w:lineRule="auto"/>
        <w:ind w:right="441" w:firstLine="708"/>
        <w:rPr>
          <w:sz w:val="24"/>
        </w:rPr>
      </w:pPr>
      <w:r>
        <w:rPr>
          <w:sz w:val="24"/>
        </w:rPr>
        <w:t>Краткие ежедневные или еженедельные отчеты о деятельности детей в лагере (фотографии, рассказы о занятиях и мероприятиях).</w:t>
      </w:r>
    </w:p>
    <w:p w:rsidR="00E43FE1" w:rsidRDefault="00E43FE1">
      <w:pPr>
        <w:pStyle w:val="a4"/>
        <w:spacing w:before="7"/>
        <w:ind w:left="0" w:firstLine="0"/>
      </w:pPr>
    </w:p>
    <w:p w:rsidR="00E43FE1" w:rsidRDefault="00B07414">
      <w:pPr>
        <w:pStyle w:val="1"/>
        <w:numPr>
          <w:ilvl w:val="0"/>
          <w:numId w:val="28"/>
        </w:numPr>
        <w:tabs>
          <w:tab w:val="left" w:pos="1798"/>
        </w:tabs>
      </w:pPr>
      <w:r>
        <w:t>Вовлечение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лагеря: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spacing w:line="272" w:lineRule="exact"/>
        <w:ind w:left="1711" w:hanging="578"/>
        <w:rPr>
          <w:b/>
          <w:sz w:val="24"/>
        </w:rPr>
      </w:pPr>
      <w:r>
        <w:rPr>
          <w:b/>
          <w:sz w:val="24"/>
        </w:rPr>
        <w:t>Привлечение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мероприятий:</w:t>
      </w:r>
    </w:p>
    <w:p w:rsidR="00E43FE1" w:rsidRDefault="00B07414">
      <w:pPr>
        <w:pStyle w:val="a6"/>
        <w:numPr>
          <w:ilvl w:val="0"/>
          <w:numId w:val="30"/>
        </w:numPr>
        <w:tabs>
          <w:tab w:val="left" w:pos="2434"/>
        </w:tabs>
        <w:spacing w:before="3" w:line="232" w:lineRule="auto"/>
        <w:ind w:right="438" w:firstLine="708"/>
        <w:rPr>
          <w:sz w:val="24"/>
        </w:rPr>
      </w:pPr>
      <w:r>
        <w:rPr>
          <w:sz w:val="24"/>
        </w:rPr>
        <w:t>Приглашение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мастер-классов, лекций,</w:t>
      </w:r>
      <w:r>
        <w:rPr>
          <w:spacing w:val="36"/>
          <w:sz w:val="24"/>
        </w:rPr>
        <w:t xml:space="preserve"> </w:t>
      </w:r>
      <w:r>
        <w:rPr>
          <w:sz w:val="24"/>
        </w:rPr>
        <w:t>спортивных мероприятий или творческих занятий.</w:t>
      </w:r>
    </w:p>
    <w:p w:rsidR="00E43FE1" w:rsidRDefault="00B07414">
      <w:pPr>
        <w:pStyle w:val="a6"/>
        <w:numPr>
          <w:ilvl w:val="0"/>
          <w:numId w:val="30"/>
        </w:numPr>
        <w:tabs>
          <w:tab w:val="left" w:pos="2434"/>
        </w:tabs>
        <w:spacing w:before="2" w:line="282" w:lineRule="exact"/>
        <w:ind w:left="2434"/>
        <w:rPr>
          <w:sz w:val="24"/>
        </w:rPr>
      </w:pP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2"/>
          <w:sz w:val="24"/>
        </w:rPr>
        <w:t xml:space="preserve"> мероприятий.</w:t>
      </w:r>
    </w:p>
    <w:p w:rsidR="00E43FE1" w:rsidRDefault="00B07414">
      <w:pPr>
        <w:pStyle w:val="1"/>
        <w:numPr>
          <w:ilvl w:val="1"/>
          <w:numId w:val="28"/>
        </w:numPr>
        <w:tabs>
          <w:tab w:val="left" w:pos="1711"/>
        </w:tabs>
        <w:spacing w:line="272" w:lineRule="exact"/>
        <w:ind w:left="1711" w:hanging="578"/>
      </w:pPr>
      <w:r>
        <w:t>Родительские</w:t>
      </w:r>
      <w:r>
        <w:rPr>
          <w:spacing w:val="-8"/>
        </w:rPr>
        <w:t xml:space="preserve"> </w:t>
      </w:r>
      <w:r>
        <w:t>комитеты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советы:</w:t>
      </w:r>
    </w:p>
    <w:p w:rsidR="00E43FE1" w:rsidRDefault="00B07414">
      <w:pPr>
        <w:pStyle w:val="a6"/>
        <w:numPr>
          <w:ilvl w:val="0"/>
          <w:numId w:val="30"/>
        </w:numPr>
        <w:tabs>
          <w:tab w:val="left" w:pos="2434"/>
        </w:tabs>
        <w:spacing w:before="4" w:line="232" w:lineRule="auto"/>
        <w:ind w:right="437" w:firstLine="708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вопросов, сборе средств на нужды лагеря и контроле за качеством работы.</w:t>
      </w:r>
    </w:p>
    <w:p w:rsidR="00E43FE1" w:rsidRDefault="00B07414">
      <w:pPr>
        <w:pStyle w:val="1"/>
        <w:numPr>
          <w:ilvl w:val="1"/>
          <w:numId w:val="28"/>
        </w:numPr>
        <w:tabs>
          <w:tab w:val="left" w:pos="1711"/>
        </w:tabs>
        <w:spacing w:before="7" w:line="274" w:lineRule="exact"/>
        <w:ind w:left="1711" w:hanging="578"/>
      </w:pPr>
      <w:r>
        <w:t>Совместные</w:t>
      </w:r>
      <w:r>
        <w:rPr>
          <w:spacing w:val="-13"/>
        </w:rPr>
        <w:t xml:space="preserve"> </w:t>
      </w:r>
      <w:r>
        <w:rPr>
          <w:spacing w:val="-2"/>
        </w:rPr>
        <w:t>мероприятия:</w:t>
      </w:r>
    </w:p>
    <w:p w:rsidR="00E43FE1" w:rsidRDefault="00B07414">
      <w:pPr>
        <w:pStyle w:val="a6"/>
        <w:numPr>
          <w:ilvl w:val="0"/>
          <w:numId w:val="30"/>
        </w:numPr>
        <w:tabs>
          <w:tab w:val="left" w:pos="2434"/>
          <w:tab w:val="left" w:pos="3865"/>
          <w:tab w:val="left" w:pos="5308"/>
          <w:tab w:val="left" w:pos="6992"/>
          <w:tab w:val="left" w:pos="8325"/>
          <w:tab w:val="left" w:pos="9592"/>
          <w:tab w:val="left" w:pos="9931"/>
        </w:tabs>
        <w:spacing w:before="4" w:line="232" w:lineRule="auto"/>
        <w:ind w:right="442" w:firstLine="708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r>
        <w:rPr>
          <w:sz w:val="24"/>
        </w:rPr>
        <w:tab/>
      </w:r>
      <w:r>
        <w:rPr>
          <w:spacing w:val="-2"/>
          <w:sz w:val="24"/>
        </w:rPr>
        <w:t>соревнований,</w:t>
      </w:r>
      <w:r>
        <w:rPr>
          <w:sz w:val="24"/>
        </w:rPr>
        <w:tab/>
      </w:r>
      <w:r>
        <w:rPr>
          <w:spacing w:val="-2"/>
          <w:sz w:val="24"/>
        </w:rPr>
        <w:t>концертов,</w:t>
      </w:r>
      <w:r>
        <w:rPr>
          <w:sz w:val="24"/>
        </w:rPr>
        <w:tab/>
      </w:r>
      <w:r>
        <w:rPr>
          <w:spacing w:val="-2"/>
          <w:sz w:val="24"/>
        </w:rPr>
        <w:t>конкурсов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других </w:t>
      </w:r>
      <w:r>
        <w:rPr>
          <w:sz w:val="24"/>
        </w:rPr>
        <w:t>мероприятий, в которых участвуют и дети, и родители.</w:t>
      </w:r>
    </w:p>
    <w:p w:rsidR="00E43FE1" w:rsidRDefault="00B07414">
      <w:pPr>
        <w:pStyle w:val="1"/>
        <w:numPr>
          <w:ilvl w:val="0"/>
          <w:numId w:val="28"/>
        </w:numPr>
        <w:tabs>
          <w:tab w:val="left" w:pos="1798"/>
        </w:tabs>
        <w:spacing w:before="7"/>
      </w:pPr>
      <w:r>
        <w:t>Обратная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rPr>
          <w:spacing w:val="-2"/>
        </w:rPr>
        <w:t>родителей: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>Анкетирование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опросы:</w:t>
      </w:r>
    </w:p>
    <w:p w:rsidR="00E43FE1" w:rsidRDefault="00B07414">
      <w:pPr>
        <w:pStyle w:val="a6"/>
        <w:numPr>
          <w:ilvl w:val="0"/>
          <w:numId w:val="31"/>
        </w:numPr>
        <w:tabs>
          <w:tab w:val="left" w:pos="2434"/>
        </w:tabs>
        <w:spacing w:before="4" w:line="232" w:lineRule="auto"/>
        <w:ind w:right="437" w:firstLine="708"/>
        <w:rPr>
          <w:sz w:val="24"/>
        </w:rPr>
      </w:pP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мероприятий и других аспектах.</w:t>
      </w:r>
    </w:p>
    <w:p w:rsidR="00E43FE1" w:rsidRDefault="00B07414">
      <w:pPr>
        <w:pStyle w:val="a6"/>
        <w:numPr>
          <w:ilvl w:val="0"/>
          <w:numId w:val="31"/>
        </w:numPr>
        <w:tabs>
          <w:tab w:val="left" w:pos="2434"/>
        </w:tabs>
        <w:spacing w:before="3" w:line="282" w:lineRule="exact"/>
        <w:ind w:left="2434"/>
        <w:rPr>
          <w:sz w:val="24"/>
        </w:rPr>
      </w:pPr>
      <w:r>
        <w:rPr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смен.</w:t>
      </w:r>
    </w:p>
    <w:p w:rsidR="00E43FE1" w:rsidRDefault="00B07414">
      <w:pPr>
        <w:pStyle w:val="1"/>
        <w:numPr>
          <w:ilvl w:val="1"/>
          <w:numId w:val="28"/>
        </w:numPr>
        <w:tabs>
          <w:tab w:val="left" w:pos="1711"/>
        </w:tabs>
        <w:spacing w:line="272" w:lineRule="exact"/>
        <w:ind w:left="1711" w:hanging="578"/>
      </w:pPr>
      <w:r>
        <w:t>Индивидуальные</w:t>
      </w:r>
      <w:r>
        <w:rPr>
          <w:spacing w:val="-10"/>
        </w:rPr>
        <w:t xml:space="preserve"> </w:t>
      </w:r>
      <w:r>
        <w:t>встречи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беседы:</w:t>
      </w:r>
    </w:p>
    <w:p w:rsidR="00E43FE1" w:rsidRDefault="00B07414">
      <w:pPr>
        <w:pStyle w:val="a6"/>
        <w:numPr>
          <w:ilvl w:val="0"/>
          <w:numId w:val="31"/>
        </w:numPr>
        <w:tabs>
          <w:tab w:val="left" w:pos="2434"/>
        </w:tabs>
        <w:spacing w:before="4" w:line="232" w:lineRule="auto"/>
        <w:ind w:right="436" w:firstLine="708"/>
        <w:rPr>
          <w:sz w:val="24"/>
        </w:rPr>
      </w:pPr>
      <w:r>
        <w:rPr>
          <w:sz w:val="24"/>
        </w:rPr>
        <w:t>Обсуждение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80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 успехов и проблем.</w:t>
      </w:r>
    </w:p>
    <w:p w:rsidR="00E43FE1" w:rsidRDefault="00B07414">
      <w:pPr>
        <w:pStyle w:val="1"/>
        <w:numPr>
          <w:ilvl w:val="1"/>
          <w:numId w:val="28"/>
        </w:numPr>
        <w:tabs>
          <w:tab w:val="left" w:pos="1711"/>
        </w:tabs>
        <w:spacing w:before="6" w:line="274" w:lineRule="exact"/>
        <w:ind w:left="1711" w:hanging="578"/>
      </w:pPr>
      <w:r>
        <w:t>Горячая</w:t>
      </w:r>
      <w:r>
        <w:rPr>
          <w:spacing w:val="-9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контактное</w:t>
      </w:r>
      <w:r>
        <w:rPr>
          <w:spacing w:val="-8"/>
        </w:rPr>
        <w:t xml:space="preserve"> </w:t>
      </w:r>
      <w:r>
        <w:rPr>
          <w:spacing w:val="-4"/>
        </w:rPr>
        <w:t>лицо:</w:t>
      </w:r>
    </w:p>
    <w:p w:rsidR="00E43FE1" w:rsidRDefault="00B07414">
      <w:pPr>
        <w:pStyle w:val="a6"/>
        <w:numPr>
          <w:ilvl w:val="0"/>
          <w:numId w:val="31"/>
        </w:numPr>
        <w:tabs>
          <w:tab w:val="left" w:pos="2434"/>
        </w:tabs>
        <w:spacing w:before="5" w:line="232" w:lineRule="auto"/>
        <w:ind w:right="43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возникающих вопросов и проблем.</w:t>
      </w:r>
    </w:p>
    <w:p w:rsidR="00E43FE1" w:rsidRDefault="00B07414">
      <w:pPr>
        <w:pStyle w:val="1"/>
        <w:numPr>
          <w:ilvl w:val="1"/>
          <w:numId w:val="28"/>
        </w:numPr>
        <w:tabs>
          <w:tab w:val="left" w:pos="1711"/>
        </w:tabs>
        <w:spacing w:before="6" w:line="274" w:lineRule="exact"/>
        <w:ind w:left="1711" w:hanging="578"/>
      </w:pPr>
      <w:r>
        <w:t>Книга</w:t>
      </w:r>
      <w:r>
        <w:rPr>
          <w:spacing w:val="-4"/>
        </w:rPr>
        <w:t xml:space="preserve"> </w:t>
      </w:r>
      <w:r>
        <w:t>отзывов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предложений:</w:t>
      </w:r>
    </w:p>
    <w:p w:rsidR="00E43FE1" w:rsidRDefault="00B07414">
      <w:pPr>
        <w:pStyle w:val="a6"/>
        <w:numPr>
          <w:ilvl w:val="0"/>
          <w:numId w:val="31"/>
        </w:numPr>
        <w:tabs>
          <w:tab w:val="left" w:pos="2434"/>
          <w:tab w:val="left" w:pos="4386"/>
          <w:tab w:val="left" w:pos="6037"/>
          <w:tab w:val="left" w:pos="7411"/>
          <w:tab w:val="left" w:pos="8699"/>
          <w:tab w:val="left" w:pos="9460"/>
          <w:tab w:val="left" w:pos="10507"/>
        </w:tabs>
        <w:spacing w:before="4" w:line="232" w:lineRule="auto"/>
        <w:ind w:right="433" w:firstLine="708"/>
        <w:rPr>
          <w:sz w:val="24"/>
        </w:rPr>
      </w:pPr>
      <w:r>
        <w:rPr>
          <w:spacing w:val="-2"/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2"/>
          <w:sz w:val="24"/>
        </w:rPr>
        <w:t>родителям</w:t>
      </w:r>
      <w:r>
        <w:rPr>
          <w:sz w:val="24"/>
        </w:rPr>
        <w:tab/>
      </w:r>
      <w:r>
        <w:rPr>
          <w:spacing w:val="-2"/>
          <w:sz w:val="24"/>
        </w:rPr>
        <w:t>оставлять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отзывы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предложения в письменной форме.</w:t>
      </w:r>
    </w:p>
    <w:p w:rsidR="00E43FE1" w:rsidRDefault="00E43FE1">
      <w:pPr>
        <w:pStyle w:val="a4"/>
        <w:spacing w:before="7"/>
        <w:ind w:left="0" w:firstLine="0"/>
      </w:pPr>
    </w:p>
    <w:p w:rsidR="00E43FE1" w:rsidRDefault="00B07414">
      <w:pPr>
        <w:pStyle w:val="a6"/>
        <w:numPr>
          <w:ilvl w:val="0"/>
          <w:numId w:val="28"/>
        </w:numPr>
        <w:tabs>
          <w:tab w:val="left" w:pos="1798"/>
        </w:tabs>
        <w:rPr>
          <w:b/>
          <w:sz w:val="24"/>
        </w:rPr>
      </w:pPr>
      <w:r>
        <w:rPr>
          <w:b/>
          <w:sz w:val="24"/>
        </w:rPr>
        <w:t>Поощрение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благодарность: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ind w:left="1711" w:hanging="578"/>
        <w:rPr>
          <w:bCs/>
          <w:sz w:val="24"/>
        </w:rPr>
      </w:pPr>
      <w:r>
        <w:rPr>
          <w:bCs/>
          <w:sz w:val="24"/>
        </w:rPr>
        <w:t>Выражение</w:t>
      </w:r>
      <w:r>
        <w:rPr>
          <w:bCs/>
          <w:spacing w:val="-12"/>
          <w:sz w:val="24"/>
        </w:rPr>
        <w:t xml:space="preserve"> </w:t>
      </w:r>
      <w:r>
        <w:rPr>
          <w:bCs/>
          <w:sz w:val="24"/>
        </w:rPr>
        <w:t>благодарности</w:t>
      </w:r>
      <w:r>
        <w:rPr>
          <w:bCs/>
          <w:spacing w:val="-4"/>
          <w:sz w:val="24"/>
        </w:rPr>
        <w:t xml:space="preserve"> </w:t>
      </w:r>
      <w:r>
        <w:rPr>
          <w:bCs/>
          <w:sz w:val="24"/>
        </w:rPr>
        <w:t>родителям</w:t>
      </w:r>
      <w:r>
        <w:rPr>
          <w:bCs/>
          <w:spacing w:val="-3"/>
          <w:sz w:val="24"/>
        </w:rPr>
        <w:t xml:space="preserve"> </w:t>
      </w:r>
      <w:r>
        <w:rPr>
          <w:bCs/>
          <w:sz w:val="24"/>
        </w:rPr>
        <w:t>за</w:t>
      </w:r>
      <w:r>
        <w:rPr>
          <w:bCs/>
          <w:spacing w:val="-5"/>
          <w:sz w:val="24"/>
        </w:rPr>
        <w:t xml:space="preserve"> </w:t>
      </w:r>
      <w:r>
        <w:rPr>
          <w:bCs/>
          <w:sz w:val="24"/>
        </w:rPr>
        <w:t>участие</w:t>
      </w:r>
      <w:r>
        <w:rPr>
          <w:bCs/>
          <w:spacing w:val="-8"/>
          <w:sz w:val="24"/>
        </w:rPr>
        <w:t xml:space="preserve"> </w:t>
      </w:r>
      <w:r>
        <w:rPr>
          <w:bCs/>
          <w:sz w:val="24"/>
        </w:rPr>
        <w:t>и</w:t>
      </w:r>
      <w:r>
        <w:rPr>
          <w:bCs/>
          <w:spacing w:val="-7"/>
          <w:sz w:val="24"/>
        </w:rPr>
        <w:t xml:space="preserve"> </w:t>
      </w:r>
      <w:r>
        <w:rPr>
          <w:bCs/>
          <w:sz w:val="24"/>
        </w:rPr>
        <w:t>помощь</w:t>
      </w:r>
      <w:r>
        <w:rPr>
          <w:bCs/>
          <w:spacing w:val="-4"/>
          <w:sz w:val="24"/>
        </w:rPr>
        <w:t xml:space="preserve"> </w:t>
      </w:r>
      <w:r>
        <w:rPr>
          <w:bCs/>
          <w:sz w:val="24"/>
        </w:rPr>
        <w:t>в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работе</w:t>
      </w:r>
      <w:r>
        <w:rPr>
          <w:bCs/>
          <w:spacing w:val="-8"/>
          <w:sz w:val="24"/>
        </w:rPr>
        <w:t xml:space="preserve"> </w:t>
      </w:r>
      <w:r>
        <w:rPr>
          <w:bCs/>
          <w:spacing w:val="-2"/>
          <w:sz w:val="24"/>
        </w:rPr>
        <w:t>лагеря.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spacing w:before="1"/>
        <w:ind w:left="1711" w:hanging="578"/>
        <w:rPr>
          <w:bCs/>
          <w:sz w:val="24"/>
        </w:rPr>
      </w:pPr>
      <w:r>
        <w:rPr>
          <w:bCs/>
          <w:sz w:val="24"/>
        </w:rPr>
        <w:t>Награждение</w:t>
      </w:r>
      <w:r>
        <w:rPr>
          <w:bCs/>
          <w:spacing w:val="-15"/>
          <w:sz w:val="24"/>
        </w:rPr>
        <w:t xml:space="preserve"> </w:t>
      </w:r>
      <w:r>
        <w:rPr>
          <w:bCs/>
          <w:sz w:val="24"/>
        </w:rPr>
        <w:t>активных</w:t>
      </w:r>
      <w:r>
        <w:rPr>
          <w:bCs/>
          <w:spacing w:val="-12"/>
          <w:sz w:val="24"/>
        </w:rPr>
        <w:t xml:space="preserve"> </w:t>
      </w:r>
      <w:r>
        <w:rPr>
          <w:bCs/>
          <w:sz w:val="24"/>
        </w:rPr>
        <w:t>родителей</w:t>
      </w:r>
      <w:r>
        <w:rPr>
          <w:bCs/>
          <w:spacing w:val="-11"/>
          <w:sz w:val="24"/>
        </w:rPr>
        <w:t xml:space="preserve"> </w:t>
      </w:r>
      <w:r>
        <w:rPr>
          <w:bCs/>
          <w:sz w:val="24"/>
        </w:rPr>
        <w:t>грамотами</w:t>
      </w:r>
      <w:r>
        <w:rPr>
          <w:bCs/>
          <w:spacing w:val="-11"/>
          <w:sz w:val="24"/>
        </w:rPr>
        <w:t xml:space="preserve"> </w:t>
      </w:r>
      <w:r>
        <w:rPr>
          <w:bCs/>
          <w:sz w:val="24"/>
        </w:rPr>
        <w:t>и</w:t>
      </w:r>
      <w:r>
        <w:rPr>
          <w:bCs/>
          <w:spacing w:val="-13"/>
          <w:sz w:val="24"/>
        </w:rPr>
        <w:t xml:space="preserve"> </w:t>
      </w:r>
      <w:r>
        <w:rPr>
          <w:bCs/>
          <w:sz w:val="24"/>
        </w:rPr>
        <w:t>благодарственными</w:t>
      </w:r>
      <w:r>
        <w:rPr>
          <w:bCs/>
          <w:spacing w:val="-10"/>
          <w:sz w:val="24"/>
        </w:rPr>
        <w:t xml:space="preserve"> </w:t>
      </w:r>
      <w:r>
        <w:rPr>
          <w:bCs/>
          <w:spacing w:val="-2"/>
          <w:sz w:val="24"/>
        </w:rPr>
        <w:t>письмами.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ind w:left="1711" w:hanging="578"/>
        <w:rPr>
          <w:bCs/>
          <w:sz w:val="24"/>
        </w:rPr>
      </w:pPr>
      <w:r>
        <w:rPr>
          <w:bCs/>
          <w:sz w:val="24"/>
        </w:rPr>
        <w:t>Организация</w:t>
      </w:r>
      <w:r>
        <w:rPr>
          <w:bCs/>
          <w:spacing w:val="-17"/>
          <w:sz w:val="24"/>
        </w:rPr>
        <w:t xml:space="preserve"> </w:t>
      </w:r>
      <w:r>
        <w:rPr>
          <w:bCs/>
          <w:sz w:val="24"/>
        </w:rPr>
        <w:t>праздничных</w:t>
      </w:r>
      <w:r>
        <w:rPr>
          <w:bCs/>
          <w:spacing w:val="-5"/>
          <w:sz w:val="24"/>
        </w:rPr>
        <w:t xml:space="preserve"> </w:t>
      </w:r>
      <w:r>
        <w:rPr>
          <w:bCs/>
          <w:sz w:val="24"/>
        </w:rPr>
        <w:t>мероприятий</w:t>
      </w:r>
      <w:r>
        <w:rPr>
          <w:bCs/>
          <w:spacing w:val="-9"/>
          <w:sz w:val="24"/>
        </w:rPr>
        <w:t xml:space="preserve"> </w:t>
      </w:r>
      <w:r>
        <w:rPr>
          <w:bCs/>
          <w:sz w:val="24"/>
        </w:rPr>
        <w:t>для</w:t>
      </w:r>
      <w:r>
        <w:rPr>
          <w:bCs/>
          <w:spacing w:val="-6"/>
          <w:sz w:val="24"/>
        </w:rPr>
        <w:t xml:space="preserve"> </w:t>
      </w:r>
      <w:r>
        <w:rPr>
          <w:bCs/>
          <w:sz w:val="24"/>
        </w:rPr>
        <w:t>родителей</w:t>
      </w:r>
      <w:r>
        <w:rPr>
          <w:bCs/>
          <w:spacing w:val="-7"/>
          <w:sz w:val="24"/>
        </w:rPr>
        <w:t xml:space="preserve"> </w:t>
      </w:r>
      <w:r>
        <w:rPr>
          <w:bCs/>
          <w:sz w:val="24"/>
        </w:rPr>
        <w:t>в</w:t>
      </w:r>
      <w:r>
        <w:rPr>
          <w:bCs/>
          <w:spacing w:val="-7"/>
          <w:sz w:val="24"/>
        </w:rPr>
        <w:t xml:space="preserve"> </w:t>
      </w:r>
      <w:r>
        <w:rPr>
          <w:bCs/>
          <w:sz w:val="24"/>
        </w:rPr>
        <w:t>знак</w:t>
      </w:r>
      <w:r>
        <w:rPr>
          <w:bCs/>
          <w:spacing w:val="-4"/>
          <w:sz w:val="24"/>
        </w:rPr>
        <w:t xml:space="preserve"> </w:t>
      </w:r>
      <w:r>
        <w:rPr>
          <w:bCs/>
          <w:spacing w:val="-2"/>
          <w:sz w:val="24"/>
        </w:rPr>
        <w:t>признательности.</w:t>
      </w:r>
    </w:p>
    <w:p w:rsidR="00E43FE1" w:rsidRDefault="00E43FE1">
      <w:pPr>
        <w:pStyle w:val="a4"/>
        <w:ind w:left="0" w:firstLine="0"/>
        <w:rPr>
          <w:b/>
        </w:rPr>
      </w:pPr>
    </w:p>
    <w:p w:rsidR="00E43FE1" w:rsidRDefault="00B07414">
      <w:pPr>
        <w:spacing w:line="274" w:lineRule="exact"/>
        <w:ind w:left="1133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эффективного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взаимодействия: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ind w:left="425" w:right="436" w:firstLine="708"/>
        <w:rPr>
          <w:sz w:val="24"/>
        </w:rPr>
      </w:pPr>
      <w:r>
        <w:rPr>
          <w:b/>
          <w:sz w:val="24"/>
        </w:rPr>
        <w:t>Открытость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прозрачность: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о работе лагеря.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  <w:tab w:val="left" w:pos="3039"/>
          <w:tab w:val="left" w:pos="3418"/>
          <w:tab w:val="left" w:pos="6097"/>
          <w:tab w:val="left" w:pos="7627"/>
          <w:tab w:val="left" w:pos="9016"/>
          <w:tab w:val="left" w:pos="9359"/>
        </w:tabs>
        <w:ind w:left="425" w:right="459" w:firstLine="708"/>
        <w:rPr>
          <w:sz w:val="24"/>
        </w:rPr>
      </w:pPr>
      <w:r>
        <w:rPr>
          <w:b/>
          <w:spacing w:val="-2"/>
          <w:sz w:val="24"/>
        </w:rPr>
        <w:t>Уважение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  <w:t xml:space="preserve">доверие: </w:t>
      </w:r>
      <w:r>
        <w:rPr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партнерских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родителями, </w:t>
      </w:r>
      <w:r>
        <w:rPr>
          <w:sz w:val="24"/>
        </w:rPr>
        <w:t>основанных на взаимном уважении и доверии.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ind w:left="425" w:right="438" w:firstLine="708"/>
        <w:rPr>
          <w:sz w:val="24"/>
        </w:rPr>
      </w:pPr>
      <w:r>
        <w:rPr>
          <w:b/>
          <w:sz w:val="24"/>
        </w:rPr>
        <w:t xml:space="preserve">Оперативность и своевременность: </w:t>
      </w:r>
      <w:r>
        <w:rPr>
          <w:sz w:val="24"/>
        </w:rPr>
        <w:t>Быстрое реагирование на вопросы и проблемы, возникающие у родителей.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1"/>
        </w:tabs>
        <w:ind w:left="425" w:right="437" w:firstLine="708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подход: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 каждого ребенка и его семьи.</w:t>
      </w:r>
    </w:p>
    <w:p w:rsidR="00E43FE1" w:rsidRDefault="00E43FE1">
      <w:pPr>
        <w:pStyle w:val="a6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1"/>
          <w:numId w:val="28"/>
        </w:numPr>
        <w:tabs>
          <w:tab w:val="left" w:pos="1710"/>
        </w:tabs>
        <w:spacing w:before="62"/>
        <w:ind w:left="425" w:right="438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Постоянное совершенствование: </w:t>
      </w:r>
      <w:r>
        <w:rPr>
          <w:sz w:val="24"/>
        </w:rPr>
        <w:t>Анализ результатов взаимодействия с родителями и внесение корректировок в работу лагеря для повышения его эффективности.</w:t>
      </w:r>
    </w:p>
    <w:p w:rsidR="00E43FE1" w:rsidRDefault="00B07414">
      <w:pPr>
        <w:pStyle w:val="a4"/>
        <w:ind w:right="438"/>
        <w:jc w:val="both"/>
      </w:pPr>
      <w:r>
        <w:t>Реализация этих мер поможет создать положительную атмосферу в</w:t>
      </w:r>
      <w:r>
        <w:rPr>
          <w:spacing w:val="40"/>
        </w:rPr>
        <w:t xml:space="preserve"> </w:t>
      </w:r>
      <w:r>
        <w:t>лагере, укрепить связи между семьей и школой и обеспечить полноценный отдых и развитие детей.</w:t>
      </w:r>
    </w:p>
    <w:p w:rsidR="00E43FE1" w:rsidRDefault="00E43FE1">
      <w:pPr>
        <w:pStyle w:val="a4"/>
        <w:spacing w:before="12"/>
        <w:ind w:left="0" w:firstLine="0"/>
      </w:pPr>
    </w:p>
    <w:p w:rsidR="00E43FE1" w:rsidRDefault="00B07414">
      <w:pPr>
        <w:pStyle w:val="1"/>
        <w:numPr>
          <w:ilvl w:val="1"/>
          <w:numId w:val="23"/>
        </w:numPr>
        <w:tabs>
          <w:tab w:val="left" w:pos="3706"/>
        </w:tabs>
        <w:spacing w:before="1"/>
        <w:ind w:left="3706" w:hanging="731"/>
        <w:jc w:val="left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E43FE1" w:rsidRDefault="00B07414">
      <w:pPr>
        <w:pStyle w:val="a4"/>
        <w:spacing w:before="271"/>
        <w:ind w:right="447"/>
        <w:jc w:val="both"/>
      </w:pPr>
      <w:r>
        <w:t xml:space="preserve">В соответствии со штатным расписанием в </w:t>
      </w:r>
      <w:r w:rsidR="005E3E70">
        <w:t>реализации программы участвуют:</w:t>
      </w:r>
      <w:r>
        <w:t xml:space="preserve"> начальник лагеря, воспитатели (из числа педагогов школы), кружководы (из числа педагогов школы).</w:t>
      </w:r>
    </w:p>
    <w:p w:rsidR="00E43FE1" w:rsidRDefault="00B07414">
      <w:pPr>
        <w:pStyle w:val="a4"/>
        <w:tabs>
          <w:tab w:val="left" w:pos="2069"/>
        </w:tabs>
        <w:ind w:right="436"/>
        <w:jc w:val="both"/>
      </w:pPr>
      <w:r>
        <w:t>Оздоровление и развитие детей в значительной степени зависит от знаний, умений и подготовленности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организуют</w:t>
      </w:r>
      <w:r>
        <w:rPr>
          <w:spacing w:val="40"/>
        </w:rPr>
        <w:t xml:space="preserve"> </w:t>
      </w:r>
      <w:r>
        <w:t>жизнедеятельность</w:t>
      </w:r>
      <w:r>
        <w:rPr>
          <w:spacing w:val="40"/>
        </w:rPr>
        <w:t xml:space="preserve"> </w:t>
      </w:r>
      <w:r>
        <w:t xml:space="preserve">лагеря. </w:t>
      </w:r>
      <w:r>
        <w:rPr>
          <w:spacing w:val="-2"/>
        </w:rPr>
        <w:t>Подбор</w:t>
      </w:r>
      <w:r>
        <w:tab/>
        <w:t>кадров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директором школы и начальником лагеря. Каждый работник</w:t>
      </w:r>
      <w:r>
        <w:rPr>
          <w:spacing w:val="40"/>
        </w:rPr>
        <w:t xml:space="preserve"> </w:t>
      </w:r>
      <w:r>
        <w:t>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пределах, возложенных на них обязанностей.</w:t>
      </w:r>
    </w:p>
    <w:p w:rsidR="00E43FE1" w:rsidRDefault="00B07414">
      <w:pPr>
        <w:pStyle w:val="a4"/>
        <w:ind w:left="1133" w:firstLine="0"/>
        <w:jc w:val="both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rPr>
          <w:spacing w:val="-2"/>
        </w:rPr>
        <w:t>составом: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0"/>
        </w:tabs>
        <w:ind w:left="425" w:right="434" w:firstLine="708"/>
        <w:jc w:val="both"/>
        <w:rPr>
          <w:sz w:val="24"/>
        </w:rPr>
      </w:pPr>
      <w:r>
        <w:rPr>
          <w:b/>
          <w:sz w:val="24"/>
        </w:rPr>
        <w:t xml:space="preserve">начальник лагеря: </w:t>
      </w:r>
      <w:r w:rsidR="005E3E70">
        <w:rPr>
          <w:sz w:val="24"/>
        </w:rPr>
        <w:t>1 человек Малиновская Е.С.</w:t>
      </w:r>
      <w:r>
        <w:rPr>
          <w:sz w:val="24"/>
        </w:rPr>
        <w:t>. (ответственность за общее руководство лагерем, организацию работы, соблюдение техники безопасности и т.д.)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0"/>
        </w:tabs>
        <w:ind w:left="425" w:right="438" w:firstLine="708"/>
        <w:jc w:val="both"/>
        <w:rPr>
          <w:sz w:val="24"/>
        </w:rPr>
      </w:pPr>
      <w:r>
        <w:rPr>
          <w:b/>
          <w:sz w:val="24"/>
        </w:rPr>
        <w:t xml:space="preserve">воспитатели: </w:t>
      </w:r>
      <w:r w:rsidR="005E3E70">
        <w:rPr>
          <w:sz w:val="24"/>
        </w:rPr>
        <w:t>4 человека: Якимова С.Д., Кукольникова М.С., Чинцова А.Н., Мисихина М.И.</w:t>
      </w:r>
      <w:r>
        <w:rPr>
          <w:sz w:val="24"/>
        </w:rPr>
        <w:t xml:space="preserve"> (несут ответственность за организацию деятельности отряда, проведение мероприятий, безопасность детей и т.д.)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0"/>
        </w:tabs>
        <w:ind w:left="425" w:right="439" w:firstLine="708"/>
        <w:jc w:val="both"/>
        <w:rPr>
          <w:sz w:val="24"/>
        </w:rPr>
      </w:pPr>
      <w:r>
        <w:rPr>
          <w:b/>
          <w:sz w:val="24"/>
        </w:rPr>
        <w:t xml:space="preserve">повар: </w:t>
      </w:r>
      <w:r w:rsidR="005E3E70">
        <w:rPr>
          <w:sz w:val="24"/>
        </w:rPr>
        <w:t>1 человек Киржайкин М.Н.</w:t>
      </w:r>
      <w:r>
        <w:rPr>
          <w:sz w:val="24"/>
        </w:rPr>
        <w:t>. (ответственность за приготовление пищи, соблюдение санитарных норм и т.д.)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0"/>
        </w:tabs>
        <w:ind w:left="1710" w:hanging="577"/>
        <w:jc w:val="both"/>
        <w:rPr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кухне: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 w:rsidR="005E3E70">
        <w:rPr>
          <w:sz w:val="24"/>
        </w:rPr>
        <w:t>Скрябина Е.В.</w:t>
      </w:r>
      <w:r>
        <w:rPr>
          <w:sz w:val="24"/>
        </w:rPr>
        <w:t>.</w:t>
      </w:r>
    </w:p>
    <w:p w:rsidR="00E43FE1" w:rsidRDefault="00B07414">
      <w:pPr>
        <w:pStyle w:val="a6"/>
        <w:numPr>
          <w:ilvl w:val="1"/>
          <w:numId w:val="28"/>
        </w:numPr>
        <w:tabs>
          <w:tab w:val="left" w:pos="1710"/>
        </w:tabs>
        <w:ind w:left="425" w:right="436" w:firstLine="708"/>
        <w:jc w:val="both"/>
        <w:rPr>
          <w:sz w:val="24"/>
        </w:rPr>
      </w:pPr>
      <w:r>
        <w:rPr>
          <w:b/>
          <w:sz w:val="24"/>
        </w:rPr>
        <w:t xml:space="preserve">рабочий по обслуживанию: </w:t>
      </w:r>
      <w:r w:rsidR="005E3E70">
        <w:rPr>
          <w:sz w:val="24"/>
        </w:rPr>
        <w:t>1 человек Огородник Е.В.</w:t>
      </w:r>
      <w:r>
        <w:rPr>
          <w:sz w:val="24"/>
        </w:rPr>
        <w:t xml:space="preserve"> (уборка помещений, территории и т.д.)</w:t>
      </w:r>
    </w:p>
    <w:p w:rsidR="00E43FE1" w:rsidRDefault="00E43FE1">
      <w:pPr>
        <w:pStyle w:val="a4"/>
        <w:ind w:left="0" w:firstLine="0"/>
      </w:pPr>
    </w:p>
    <w:p w:rsidR="00E43FE1" w:rsidRDefault="00E43FE1">
      <w:pPr>
        <w:pStyle w:val="a4"/>
        <w:spacing w:before="3"/>
        <w:ind w:left="0" w:firstLine="0"/>
      </w:pPr>
    </w:p>
    <w:p w:rsidR="00E43FE1" w:rsidRDefault="00B07414">
      <w:pPr>
        <w:pStyle w:val="1"/>
        <w:numPr>
          <w:ilvl w:val="1"/>
          <w:numId w:val="23"/>
        </w:numPr>
        <w:tabs>
          <w:tab w:val="left" w:pos="2688"/>
        </w:tabs>
        <w:ind w:left="2688" w:hanging="568"/>
        <w:jc w:val="left"/>
      </w:pPr>
      <w:r>
        <w:t>Материально-</w:t>
      </w:r>
      <w:r>
        <w:rPr>
          <w:spacing w:val="-17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E43FE1" w:rsidRDefault="00B07414">
      <w:pPr>
        <w:pStyle w:val="a4"/>
        <w:spacing w:before="272"/>
        <w:ind w:right="439"/>
        <w:jc w:val="both"/>
      </w:pPr>
      <w:r>
        <w:t>Для эффективной реализации программы лагеря необходимо обеспечить соответствующее материально-техническое оснащение.</w:t>
      </w:r>
    </w:p>
    <w:p w:rsidR="00E43FE1" w:rsidRDefault="00E43FE1">
      <w:pPr>
        <w:pStyle w:val="a4"/>
        <w:spacing w:before="5"/>
        <w:ind w:left="0" w:firstLine="0"/>
      </w:pPr>
    </w:p>
    <w:p w:rsidR="00E43FE1" w:rsidRDefault="00B07414">
      <w:pPr>
        <w:pStyle w:val="1"/>
        <w:numPr>
          <w:ilvl w:val="0"/>
          <w:numId w:val="32"/>
        </w:numPr>
        <w:tabs>
          <w:tab w:val="left" w:pos="1798"/>
        </w:tabs>
      </w:pPr>
      <w:r>
        <w:rPr>
          <w:spacing w:val="-2"/>
        </w:rPr>
        <w:t>Помещение: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отрядного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сбора: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комната.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количестве.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(меловая, </w:t>
      </w:r>
      <w:r>
        <w:rPr>
          <w:spacing w:val="-2"/>
          <w:sz w:val="24"/>
        </w:rPr>
        <w:t>маркерная).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Настольные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(шашки,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2"/>
          <w:sz w:val="24"/>
        </w:rPr>
        <w:t xml:space="preserve"> </w:t>
      </w:r>
      <w:r>
        <w:rPr>
          <w:sz w:val="24"/>
        </w:rPr>
        <w:t>лото,</w:t>
      </w:r>
      <w:r>
        <w:rPr>
          <w:spacing w:val="-5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pacing w:val="-2"/>
          <w:sz w:val="24"/>
        </w:rPr>
        <w:t>Конструкторы.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возрастов.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t xml:space="preserve">Игровая </w:t>
      </w:r>
      <w:r>
        <w:rPr>
          <w:spacing w:val="-2"/>
        </w:rPr>
        <w:t>комната: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80" w:lineRule="exact"/>
        <w:ind w:left="2434"/>
        <w:rPr>
          <w:sz w:val="24"/>
        </w:rPr>
      </w:pPr>
      <w:r>
        <w:rPr>
          <w:sz w:val="24"/>
        </w:rPr>
        <w:t>Спортивный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0"/>
          <w:sz w:val="24"/>
        </w:rPr>
        <w:t xml:space="preserve"> </w:t>
      </w:r>
      <w:r>
        <w:rPr>
          <w:sz w:val="24"/>
        </w:rPr>
        <w:t>(мячи,</w:t>
      </w:r>
      <w:r>
        <w:rPr>
          <w:spacing w:val="-6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обручи).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rPr>
          <w:spacing w:val="-2"/>
        </w:rPr>
        <w:t>Столовая: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before="4" w:line="232" w:lineRule="auto"/>
        <w:ind w:right="435" w:firstLine="708"/>
        <w:rPr>
          <w:sz w:val="24"/>
        </w:rPr>
      </w:pPr>
      <w:r>
        <w:rPr>
          <w:sz w:val="24"/>
        </w:rPr>
        <w:t>Оборудованное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санитарным </w:t>
      </w:r>
      <w:r>
        <w:rPr>
          <w:spacing w:val="-2"/>
          <w:sz w:val="24"/>
        </w:rPr>
        <w:t>нормам.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before="2" w:line="280" w:lineRule="exact"/>
        <w:ind w:left="2434"/>
        <w:rPr>
          <w:sz w:val="24"/>
        </w:rPr>
      </w:pPr>
      <w:r>
        <w:rPr>
          <w:sz w:val="24"/>
        </w:rPr>
        <w:t>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количестве.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Необходимая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приборы.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rPr>
          <w:spacing w:val="-2"/>
        </w:rPr>
        <w:t>Санитарно-гигиенические</w:t>
      </w:r>
      <w:r>
        <w:rPr>
          <w:spacing w:val="24"/>
        </w:rPr>
        <w:t xml:space="preserve"> </w:t>
      </w:r>
      <w:r>
        <w:rPr>
          <w:spacing w:val="-2"/>
        </w:rPr>
        <w:t>помещения: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Туалеты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умывальниками.</w:t>
      </w:r>
    </w:p>
    <w:p w:rsidR="00E43FE1" w:rsidRDefault="00B07414">
      <w:pPr>
        <w:pStyle w:val="a6"/>
        <w:numPr>
          <w:ilvl w:val="0"/>
          <w:numId w:val="33"/>
        </w:numPr>
        <w:tabs>
          <w:tab w:val="left" w:pos="2434"/>
        </w:tabs>
        <w:spacing w:line="280" w:lineRule="exact"/>
        <w:ind w:left="2434"/>
        <w:rPr>
          <w:sz w:val="24"/>
        </w:rPr>
      </w:pPr>
      <w:r>
        <w:rPr>
          <w:sz w:val="24"/>
        </w:rPr>
        <w:t>Мыло,</w:t>
      </w:r>
      <w:r>
        <w:rPr>
          <w:spacing w:val="-7"/>
          <w:sz w:val="24"/>
        </w:rPr>
        <w:t xml:space="preserve"> </w:t>
      </w:r>
      <w:r>
        <w:rPr>
          <w:sz w:val="24"/>
        </w:rPr>
        <w:t>туалетная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электросушилки.</w:t>
      </w:r>
    </w:p>
    <w:p w:rsidR="00E43FE1" w:rsidRDefault="00B07414">
      <w:pPr>
        <w:pStyle w:val="1"/>
        <w:numPr>
          <w:ilvl w:val="0"/>
          <w:numId w:val="32"/>
        </w:numPr>
        <w:tabs>
          <w:tab w:val="left" w:pos="1798"/>
        </w:tabs>
        <w:spacing w:before="273"/>
      </w:pPr>
      <w:r>
        <w:t>Спортивный</w:t>
      </w:r>
      <w:r>
        <w:rPr>
          <w:spacing w:val="-10"/>
        </w:rPr>
        <w:t xml:space="preserve"> </w:t>
      </w:r>
      <w:r>
        <w:t>инвентарь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оборудование:</w:t>
      </w:r>
    </w:p>
    <w:p w:rsidR="00E43FE1" w:rsidRDefault="00E43FE1">
      <w:pPr>
        <w:pStyle w:val="a4"/>
        <w:ind w:left="0" w:firstLine="0"/>
        <w:rPr>
          <w:b/>
        </w:rPr>
      </w:pP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игр:</w:t>
      </w: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</w:tabs>
        <w:spacing w:line="282" w:lineRule="exact"/>
        <w:ind w:left="2434"/>
        <w:rPr>
          <w:sz w:val="24"/>
        </w:rPr>
      </w:pPr>
      <w:r>
        <w:rPr>
          <w:sz w:val="24"/>
        </w:rPr>
        <w:t>Мячи</w:t>
      </w:r>
      <w:r>
        <w:rPr>
          <w:spacing w:val="-17"/>
          <w:sz w:val="24"/>
        </w:rPr>
        <w:t xml:space="preserve"> </w:t>
      </w:r>
      <w:r>
        <w:rPr>
          <w:sz w:val="24"/>
        </w:rPr>
        <w:t>(футбольные,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баскетбольные,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пионербольные).</w:t>
      </w:r>
    </w:p>
    <w:p w:rsidR="00E43FE1" w:rsidRDefault="00E43FE1">
      <w:pPr>
        <w:pStyle w:val="a6"/>
        <w:spacing w:line="282" w:lineRule="exact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</w:tabs>
        <w:spacing w:before="62" w:line="280" w:lineRule="exact"/>
        <w:ind w:left="2434"/>
        <w:rPr>
          <w:sz w:val="24"/>
        </w:rPr>
      </w:pPr>
      <w:r>
        <w:rPr>
          <w:spacing w:val="-2"/>
          <w:sz w:val="24"/>
        </w:rPr>
        <w:lastRenderedPageBreak/>
        <w:t>Скакалки.</w:t>
      </w: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pacing w:val="-2"/>
          <w:sz w:val="24"/>
        </w:rPr>
        <w:t>Обручи.</w:t>
      </w: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Ракетки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воланы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бадминтона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тенниса).</w:t>
      </w: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конусы,</w:t>
      </w:r>
      <w:r>
        <w:rPr>
          <w:spacing w:val="-6"/>
          <w:sz w:val="24"/>
        </w:rPr>
        <w:t xml:space="preserve"> </w:t>
      </w:r>
      <w:r>
        <w:rPr>
          <w:sz w:val="24"/>
        </w:rPr>
        <w:t>фишки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разметки.</w:t>
      </w: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</w:tabs>
        <w:spacing w:line="276" w:lineRule="exact"/>
        <w:ind w:left="2434"/>
        <w:rPr>
          <w:sz w:val="24"/>
        </w:rPr>
      </w:pPr>
      <w:r>
        <w:rPr>
          <w:sz w:val="24"/>
        </w:rPr>
        <w:t>Баскетбольные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кольца.</w:t>
      </w: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</w:tabs>
        <w:spacing w:line="278" w:lineRule="exact"/>
        <w:ind w:left="2434"/>
        <w:rPr>
          <w:sz w:val="24"/>
        </w:rPr>
      </w:pPr>
      <w:r>
        <w:rPr>
          <w:sz w:val="24"/>
        </w:rPr>
        <w:t>Волейбольная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сетка.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t>Спортивная</w:t>
      </w:r>
      <w:r>
        <w:rPr>
          <w:spacing w:val="-8"/>
        </w:rPr>
        <w:t xml:space="preserve"> </w:t>
      </w:r>
      <w:r>
        <w:rPr>
          <w:spacing w:val="-2"/>
        </w:rPr>
        <w:t>площадка:</w:t>
      </w:r>
    </w:p>
    <w:p w:rsidR="00E43FE1" w:rsidRDefault="00B07414">
      <w:pPr>
        <w:pStyle w:val="a6"/>
        <w:numPr>
          <w:ilvl w:val="0"/>
          <w:numId w:val="34"/>
        </w:numPr>
        <w:tabs>
          <w:tab w:val="left" w:pos="2434"/>
          <w:tab w:val="left" w:pos="4234"/>
          <w:tab w:val="left" w:pos="5447"/>
          <w:tab w:val="left" w:pos="6008"/>
          <w:tab w:val="left" w:pos="7401"/>
          <w:tab w:val="left" w:pos="8846"/>
          <w:tab w:val="left" w:pos="10399"/>
        </w:tabs>
        <w:spacing w:before="4" w:line="232" w:lineRule="auto"/>
        <w:ind w:right="434" w:firstLine="708"/>
        <w:rPr>
          <w:sz w:val="24"/>
        </w:rPr>
      </w:pPr>
      <w:r>
        <w:rPr>
          <w:spacing w:val="-2"/>
          <w:sz w:val="24"/>
        </w:rPr>
        <w:t>Оборудованная</w:t>
      </w:r>
      <w:r>
        <w:rPr>
          <w:sz w:val="24"/>
        </w:rPr>
        <w:tab/>
      </w:r>
      <w:r>
        <w:rPr>
          <w:spacing w:val="-2"/>
          <w:sz w:val="24"/>
        </w:rPr>
        <w:t>площадка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открытом воздухе.</w:t>
      </w:r>
    </w:p>
    <w:p w:rsidR="00E43FE1" w:rsidRDefault="00B07414">
      <w:pPr>
        <w:pStyle w:val="1"/>
        <w:numPr>
          <w:ilvl w:val="0"/>
          <w:numId w:val="32"/>
        </w:numPr>
        <w:tabs>
          <w:tab w:val="left" w:pos="1798"/>
        </w:tabs>
        <w:spacing w:before="7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досуга: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spacing w:line="274" w:lineRule="exact"/>
        <w:ind w:left="1711" w:hanging="578"/>
        <w:rPr>
          <w:b/>
          <w:sz w:val="24"/>
        </w:rPr>
      </w:pP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рисования: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8" w:lineRule="exact"/>
        <w:rPr>
          <w:sz w:val="24"/>
        </w:rPr>
      </w:pPr>
      <w:r>
        <w:rPr>
          <w:sz w:val="24"/>
        </w:rPr>
        <w:t>Бумага</w:t>
      </w:r>
      <w:r>
        <w:rPr>
          <w:spacing w:val="-5"/>
          <w:sz w:val="24"/>
        </w:rPr>
        <w:t xml:space="preserve"> </w:t>
      </w:r>
      <w:r>
        <w:rPr>
          <w:sz w:val="24"/>
        </w:rPr>
        <w:t>(разных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плотности).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Краски</w:t>
      </w:r>
      <w:r>
        <w:rPr>
          <w:spacing w:val="-8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гуашь).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Кисти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размеров.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Цветные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карандаши.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pacing w:val="-2"/>
          <w:sz w:val="24"/>
        </w:rPr>
        <w:t>Фломастеры.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Восковые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мелки.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5" w:lineRule="exact"/>
        <w:rPr>
          <w:sz w:val="24"/>
        </w:rPr>
      </w:pPr>
      <w:r>
        <w:rPr>
          <w:sz w:val="24"/>
        </w:rPr>
        <w:t>Палитры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красок.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7" w:lineRule="exact"/>
        <w:rPr>
          <w:sz w:val="24"/>
        </w:rPr>
      </w:pPr>
      <w:r>
        <w:rPr>
          <w:sz w:val="24"/>
        </w:rPr>
        <w:t>Стаканы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лепки: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8" w:lineRule="exact"/>
        <w:rPr>
          <w:sz w:val="24"/>
        </w:rPr>
      </w:pPr>
      <w:r>
        <w:rPr>
          <w:spacing w:val="-2"/>
          <w:sz w:val="24"/>
        </w:rPr>
        <w:t>Пластилин.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Стеки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лепки.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8" w:lineRule="exact"/>
        <w:rPr>
          <w:sz w:val="24"/>
        </w:rPr>
      </w:pPr>
      <w:r>
        <w:rPr>
          <w:sz w:val="24"/>
        </w:rPr>
        <w:t>Доски 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лепки.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t>Для</w:t>
      </w:r>
      <w:r>
        <w:rPr>
          <w:spacing w:val="-6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поделок: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8" w:lineRule="exact"/>
        <w:rPr>
          <w:sz w:val="24"/>
        </w:rPr>
      </w:pPr>
      <w:r>
        <w:rPr>
          <w:sz w:val="24"/>
        </w:rPr>
        <w:t>Цветная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бумага.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pacing w:val="-2"/>
          <w:sz w:val="24"/>
        </w:rPr>
        <w:t>Картон.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pacing w:val="-2"/>
          <w:sz w:val="24"/>
        </w:rPr>
        <w:t>Ножницы.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pacing w:val="-2"/>
          <w:sz w:val="24"/>
        </w:rPr>
        <w:t>Клей.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Природные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(шишки,</w:t>
      </w:r>
      <w:r>
        <w:rPr>
          <w:spacing w:val="-5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9" w:lineRule="exact"/>
        <w:rPr>
          <w:sz w:val="24"/>
        </w:rPr>
      </w:pPr>
      <w:r>
        <w:rPr>
          <w:sz w:val="24"/>
        </w:rPr>
        <w:t>Бисер,</w:t>
      </w:r>
      <w:r>
        <w:rPr>
          <w:spacing w:val="-13"/>
          <w:sz w:val="24"/>
        </w:rPr>
        <w:t xml:space="preserve"> </w:t>
      </w:r>
      <w:r>
        <w:rPr>
          <w:sz w:val="24"/>
        </w:rPr>
        <w:t>пайетки,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элементы.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t>Музыкальные</w:t>
      </w:r>
      <w:r>
        <w:rPr>
          <w:spacing w:val="-13"/>
        </w:rPr>
        <w:t xml:space="preserve"> </w:t>
      </w:r>
      <w:r>
        <w:rPr>
          <w:spacing w:val="-2"/>
        </w:rPr>
        <w:t>инструменты: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80" w:lineRule="exact"/>
        <w:rPr>
          <w:sz w:val="24"/>
        </w:rPr>
      </w:pPr>
      <w:r>
        <w:rPr>
          <w:sz w:val="24"/>
        </w:rPr>
        <w:t>Колонки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t>Книги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настольные</w:t>
      </w:r>
      <w:r>
        <w:rPr>
          <w:spacing w:val="-5"/>
        </w:rPr>
        <w:t xml:space="preserve"> </w:t>
      </w:r>
      <w:r>
        <w:rPr>
          <w:spacing w:val="-2"/>
        </w:rPr>
        <w:t>игры: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8" w:lineRule="exact"/>
        <w:rPr>
          <w:sz w:val="24"/>
        </w:rPr>
      </w:pPr>
      <w:r>
        <w:rPr>
          <w:sz w:val="24"/>
        </w:rPr>
        <w:t>Детская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стихи).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Настольные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(шашки,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2"/>
          <w:sz w:val="24"/>
        </w:rPr>
        <w:t xml:space="preserve"> </w:t>
      </w:r>
      <w:r>
        <w:rPr>
          <w:sz w:val="24"/>
        </w:rPr>
        <w:t>лото,</w:t>
      </w:r>
      <w:r>
        <w:rPr>
          <w:spacing w:val="-5"/>
          <w:sz w:val="24"/>
        </w:rPr>
        <w:t xml:space="preserve"> </w:t>
      </w:r>
      <w:r>
        <w:rPr>
          <w:sz w:val="24"/>
        </w:rPr>
        <w:t>домино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Развивающие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8" w:lineRule="exact"/>
        <w:rPr>
          <w:sz w:val="24"/>
        </w:rPr>
      </w:pPr>
      <w:r>
        <w:rPr>
          <w:sz w:val="24"/>
        </w:rPr>
        <w:t>Викторины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головоломки.</w:t>
      </w:r>
    </w:p>
    <w:p w:rsidR="00E43FE1" w:rsidRDefault="00B07414">
      <w:pPr>
        <w:pStyle w:val="1"/>
        <w:numPr>
          <w:ilvl w:val="1"/>
          <w:numId w:val="32"/>
        </w:numPr>
        <w:tabs>
          <w:tab w:val="left" w:pos="1711"/>
        </w:tabs>
        <w:spacing w:line="272" w:lineRule="exact"/>
        <w:ind w:left="1711" w:hanging="578"/>
      </w:pP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8" w:lineRule="exact"/>
        <w:rPr>
          <w:sz w:val="24"/>
        </w:rPr>
      </w:pPr>
      <w:r>
        <w:rPr>
          <w:sz w:val="24"/>
        </w:rPr>
        <w:t>Реквизит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конкурсов.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76" w:lineRule="exact"/>
        <w:rPr>
          <w:sz w:val="24"/>
        </w:rPr>
      </w:pPr>
      <w:r>
        <w:rPr>
          <w:sz w:val="24"/>
        </w:rPr>
        <w:t>Призы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победителей </w:t>
      </w:r>
      <w:r>
        <w:rPr>
          <w:spacing w:val="-2"/>
          <w:sz w:val="24"/>
        </w:rPr>
        <w:t>конкурсов.</w:t>
      </w:r>
    </w:p>
    <w:p w:rsidR="00E43FE1" w:rsidRDefault="00B07414">
      <w:pPr>
        <w:pStyle w:val="a6"/>
        <w:numPr>
          <w:ilvl w:val="0"/>
          <w:numId w:val="35"/>
        </w:numPr>
        <w:tabs>
          <w:tab w:val="left" w:pos="2434"/>
        </w:tabs>
        <w:spacing w:line="280" w:lineRule="exact"/>
        <w:rPr>
          <w:sz w:val="24"/>
        </w:rPr>
      </w:pPr>
      <w:r>
        <w:rPr>
          <w:sz w:val="24"/>
        </w:rPr>
        <w:t>Воздушные</w:t>
      </w:r>
      <w:r>
        <w:rPr>
          <w:spacing w:val="-8"/>
          <w:sz w:val="24"/>
        </w:rPr>
        <w:t xml:space="preserve"> </w:t>
      </w:r>
      <w:r>
        <w:rPr>
          <w:sz w:val="24"/>
        </w:rPr>
        <w:t>шары,</w:t>
      </w:r>
      <w:r>
        <w:rPr>
          <w:spacing w:val="-6"/>
          <w:sz w:val="24"/>
        </w:rPr>
        <w:t xml:space="preserve"> </w:t>
      </w:r>
      <w:r>
        <w:rPr>
          <w:sz w:val="24"/>
        </w:rPr>
        <w:t>гирлянды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украшения.</w:t>
      </w:r>
    </w:p>
    <w:p w:rsidR="00E43FE1" w:rsidRDefault="00B07414">
      <w:pPr>
        <w:pStyle w:val="1"/>
        <w:numPr>
          <w:ilvl w:val="0"/>
          <w:numId w:val="32"/>
        </w:numPr>
        <w:tabs>
          <w:tab w:val="left" w:pos="1798"/>
        </w:tabs>
        <w:spacing w:before="273" w:line="274" w:lineRule="exact"/>
      </w:pPr>
      <w:r>
        <w:t>Техническое</w:t>
      </w:r>
      <w:r>
        <w:rPr>
          <w:spacing w:val="-12"/>
        </w:rPr>
        <w:t xml:space="preserve"> </w:t>
      </w:r>
      <w:r>
        <w:rPr>
          <w:spacing w:val="-2"/>
        </w:rPr>
        <w:t>оборудование: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  <w:tab w:val="left" w:pos="3188"/>
          <w:tab w:val="left" w:pos="3814"/>
          <w:tab w:val="left" w:pos="4986"/>
          <w:tab w:val="left" w:pos="5550"/>
          <w:tab w:val="left" w:pos="6937"/>
          <w:tab w:val="left" w:pos="8387"/>
          <w:tab w:val="left" w:pos="9677"/>
        </w:tabs>
        <w:ind w:left="425" w:right="435" w:firstLine="708"/>
        <w:rPr>
          <w:sz w:val="24"/>
        </w:rPr>
      </w:pPr>
      <w:r>
        <w:rPr>
          <w:b/>
          <w:spacing w:val="-2"/>
          <w:sz w:val="24"/>
        </w:rPr>
        <w:t>Компьютер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или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ноутбук:</w:t>
      </w:r>
      <w:r>
        <w:rPr>
          <w:b/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2"/>
          <w:sz w:val="24"/>
        </w:rPr>
        <w:t>материалов,</w:t>
      </w:r>
      <w:r>
        <w:rPr>
          <w:sz w:val="24"/>
        </w:rPr>
        <w:tab/>
      </w:r>
      <w:r>
        <w:rPr>
          <w:spacing w:val="-2"/>
          <w:sz w:val="24"/>
        </w:rPr>
        <w:t>просмотра</w:t>
      </w:r>
      <w:r>
        <w:rPr>
          <w:sz w:val="24"/>
        </w:rPr>
        <w:tab/>
      </w:r>
      <w:r>
        <w:rPr>
          <w:spacing w:val="-2"/>
          <w:sz w:val="24"/>
        </w:rPr>
        <w:t xml:space="preserve">фильмов, </w:t>
      </w:r>
      <w:r>
        <w:rPr>
          <w:sz w:val="24"/>
        </w:rPr>
        <w:t>проведения презентаций.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Проектор: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презентаций.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Экран: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проектора.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колонки: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Микрофон: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Фотоаппарат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видеокамера: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Принтер: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необходимых </w:t>
      </w:r>
      <w:r>
        <w:rPr>
          <w:spacing w:val="-2"/>
          <w:sz w:val="24"/>
        </w:rPr>
        <w:t>материалов.</w:t>
      </w:r>
    </w:p>
    <w:p w:rsidR="00E43FE1" w:rsidRDefault="00E43FE1">
      <w:pPr>
        <w:pStyle w:val="a4"/>
        <w:spacing w:before="3"/>
        <w:ind w:left="0" w:firstLine="0"/>
      </w:pPr>
    </w:p>
    <w:p w:rsidR="00E43FE1" w:rsidRDefault="00B07414">
      <w:pPr>
        <w:pStyle w:val="1"/>
        <w:numPr>
          <w:ilvl w:val="0"/>
          <w:numId w:val="32"/>
        </w:numPr>
        <w:tabs>
          <w:tab w:val="left" w:pos="1798"/>
        </w:tabs>
        <w:spacing w:line="274" w:lineRule="exact"/>
      </w:pPr>
      <w:r>
        <w:rPr>
          <w:spacing w:val="-2"/>
        </w:rPr>
        <w:t>Прочее: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spacing w:line="274" w:lineRule="exact"/>
        <w:ind w:left="1711" w:hanging="578"/>
        <w:rPr>
          <w:sz w:val="24"/>
        </w:rPr>
      </w:pPr>
      <w:r>
        <w:rPr>
          <w:b/>
          <w:sz w:val="24"/>
        </w:rPr>
        <w:t>Мебель: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стеллажи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игр.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Питьевая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вода: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Хозяйственный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инвентарь: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ведра,</w:t>
      </w:r>
      <w:r>
        <w:rPr>
          <w:spacing w:val="33"/>
          <w:sz w:val="24"/>
        </w:rPr>
        <w:t xml:space="preserve"> </w:t>
      </w:r>
      <w:r>
        <w:rPr>
          <w:sz w:val="24"/>
        </w:rPr>
        <w:t>тряпки,</w:t>
      </w:r>
      <w:r>
        <w:rPr>
          <w:spacing w:val="31"/>
          <w:sz w:val="24"/>
        </w:rPr>
        <w:t xml:space="preserve"> </w:t>
      </w:r>
      <w:r>
        <w:rPr>
          <w:sz w:val="24"/>
        </w:rPr>
        <w:t>швабры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уборки</w:t>
      </w:r>
    </w:p>
    <w:p w:rsidR="00E43FE1" w:rsidRDefault="00E43FE1">
      <w:pPr>
        <w:pStyle w:val="a6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pStyle w:val="a4"/>
        <w:spacing w:before="62"/>
        <w:ind w:firstLine="0"/>
      </w:pPr>
      <w:r>
        <w:rPr>
          <w:spacing w:val="-2"/>
        </w:rPr>
        <w:lastRenderedPageBreak/>
        <w:t>помещений.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1711" w:hanging="578"/>
        <w:rPr>
          <w:sz w:val="24"/>
        </w:rPr>
      </w:pPr>
      <w:r>
        <w:rPr>
          <w:b/>
          <w:sz w:val="24"/>
        </w:rPr>
        <w:t>Средства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безопасности: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огнетушители,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ind w:left="425" w:right="436" w:firstLine="708"/>
        <w:rPr>
          <w:sz w:val="24"/>
        </w:rPr>
      </w:pPr>
      <w:r>
        <w:rPr>
          <w:b/>
          <w:sz w:val="24"/>
        </w:rPr>
        <w:t>Аптечка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помощи: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укомплектованная</w:t>
      </w:r>
      <w:r>
        <w:rPr>
          <w:spacing w:val="36"/>
          <w:sz w:val="24"/>
        </w:rPr>
        <w:t xml:space="preserve"> </w:t>
      </w:r>
      <w:r>
        <w:rPr>
          <w:sz w:val="24"/>
        </w:rPr>
        <w:t>аптечка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применению.</w:t>
      </w:r>
    </w:p>
    <w:p w:rsidR="00E43FE1" w:rsidRDefault="00B07414">
      <w:pPr>
        <w:pStyle w:val="a6"/>
        <w:numPr>
          <w:ilvl w:val="1"/>
          <w:numId w:val="32"/>
        </w:numPr>
        <w:tabs>
          <w:tab w:val="left" w:pos="1711"/>
        </w:tabs>
        <w:spacing w:before="1"/>
        <w:ind w:left="425" w:right="436" w:firstLine="708"/>
        <w:rPr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материалы: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 поведения в лагере, информацией о правах ребенка и т.д.</w:t>
      </w:r>
    </w:p>
    <w:p w:rsidR="00E43FE1" w:rsidRDefault="00B07414">
      <w:pPr>
        <w:ind w:left="1133"/>
        <w:rPr>
          <w:sz w:val="24"/>
        </w:rPr>
      </w:pPr>
      <w:r>
        <w:rPr>
          <w:b/>
          <w:sz w:val="24"/>
        </w:rPr>
        <w:t>Соответствие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возрасту: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возрасту</w:t>
      </w:r>
    </w:p>
    <w:p w:rsidR="00E43FE1" w:rsidRDefault="00B07414">
      <w:pPr>
        <w:pStyle w:val="a4"/>
        <w:ind w:firstLine="0"/>
      </w:pPr>
      <w:r>
        <w:rPr>
          <w:spacing w:val="-2"/>
        </w:rPr>
        <w:t>детей.</w:t>
      </w:r>
    </w:p>
    <w:p w:rsidR="00E43FE1" w:rsidRDefault="00B07414">
      <w:pPr>
        <w:pStyle w:val="a4"/>
        <w:ind w:left="1133" w:firstLine="0"/>
      </w:pPr>
      <w:r>
        <w:rPr>
          <w:b/>
        </w:rPr>
        <w:t>Безопасность:</w:t>
      </w:r>
      <w:r>
        <w:rPr>
          <w:b/>
          <w:spacing w:val="63"/>
          <w:w w:val="150"/>
        </w:rPr>
        <w:t xml:space="preserve"> </w:t>
      </w:r>
      <w:r>
        <w:t>необходимо</w:t>
      </w:r>
      <w:r>
        <w:rPr>
          <w:spacing w:val="64"/>
          <w:w w:val="150"/>
        </w:rPr>
        <w:t xml:space="preserve"> </w:t>
      </w:r>
      <w:r>
        <w:t>следить</w:t>
      </w:r>
      <w:r>
        <w:rPr>
          <w:spacing w:val="62"/>
          <w:w w:val="150"/>
        </w:rPr>
        <w:t xml:space="preserve"> </w:t>
      </w:r>
      <w:r>
        <w:t>за</w:t>
      </w:r>
      <w:r>
        <w:rPr>
          <w:spacing w:val="60"/>
          <w:w w:val="150"/>
        </w:rPr>
        <w:t xml:space="preserve"> </w:t>
      </w:r>
      <w:r>
        <w:t>безопасностью</w:t>
      </w:r>
      <w:r>
        <w:rPr>
          <w:spacing w:val="62"/>
          <w:w w:val="150"/>
        </w:rPr>
        <w:t xml:space="preserve"> </w:t>
      </w:r>
      <w:r>
        <w:t>используемого</w:t>
      </w:r>
      <w:r>
        <w:rPr>
          <w:spacing w:val="67"/>
          <w:w w:val="150"/>
        </w:rPr>
        <w:t xml:space="preserve"> </w:t>
      </w:r>
      <w:r>
        <w:t>оборудования</w:t>
      </w:r>
      <w:r>
        <w:rPr>
          <w:spacing w:val="65"/>
          <w:w w:val="150"/>
        </w:rPr>
        <w:t xml:space="preserve"> </w:t>
      </w:r>
      <w:r>
        <w:rPr>
          <w:spacing w:val="-10"/>
        </w:rPr>
        <w:t>и</w:t>
      </w:r>
    </w:p>
    <w:p w:rsidR="00E43FE1" w:rsidRDefault="00B07414">
      <w:pPr>
        <w:pStyle w:val="a4"/>
        <w:ind w:firstLine="0"/>
      </w:pPr>
      <w:r>
        <w:t>материалов.</w:t>
      </w:r>
      <w:r>
        <w:rPr>
          <w:spacing w:val="-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rPr>
          <w:spacing w:val="-2"/>
        </w:rPr>
        <w:t>безопасности.</w:t>
      </w:r>
    </w:p>
    <w:p w:rsidR="00E43FE1" w:rsidRDefault="00B07414">
      <w:pPr>
        <w:pStyle w:val="a4"/>
        <w:ind w:left="1133" w:firstLine="0"/>
      </w:pPr>
      <w:r>
        <w:rPr>
          <w:b/>
        </w:rPr>
        <w:t>Количество:</w:t>
      </w:r>
      <w:r>
        <w:rPr>
          <w:b/>
          <w:spacing w:val="28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материалов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оборудования</w:t>
      </w:r>
      <w:r>
        <w:rPr>
          <w:spacing w:val="28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достаточным</w:t>
      </w:r>
      <w:r>
        <w:rPr>
          <w:spacing w:val="2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rPr>
          <w:spacing w:val="-4"/>
        </w:rPr>
        <w:t>всех</w:t>
      </w:r>
    </w:p>
    <w:p w:rsidR="00E43FE1" w:rsidRDefault="00B07414">
      <w:pPr>
        <w:pStyle w:val="a4"/>
        <w:ind w:firstLine="0"/>
      </w:pPr>
      <w:r>
        <w:rPr>
          <w:spacing w:val="-2"/>
        </w:rPr>
        <w:t>детей.</w:t>
      </w:r>
    </w:p>
    <w:p w:rsidR="00E43FE1" w:rsidRDefault="00B07414">
      <w:pPr>
        <w:pStyle w:val="a4"/>
        <w:ind w:left="1133" w:firstLine="0"/>
      </w:pPr>
      <w:r>
        <w:rPr>
          <w:b/>
        </w:rPr>
        <w:t>Сохранность:</w:t>
      </w:r>
      <w:r>
        <w:rPr>
          <w:b/>
          <w:spacing w:val="-14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оборудования.</w:t>
      </w:r>
    </w:p>
    <w:p w:rsidR="00E43FE1" w:rsidRDefault="00E43FE1">
      <w:pPr>
        <w:pStyle w:val="a4"/>
        <w:spacing w:before="54"/>
        <w:ind w:left="0" w:firstLine="0"/>
        <w:rPr>
          <w:sz w:val="2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04"/>
        <w:gridCol w:w="2127"/>
        <w:gridCol w:w="3580"/>
      </w:tblGrid>
      <w:tr w:rsidR="00E43FE1">
        <w:trPr>
          <w:trHeight w:val="1380"/>
        </w:trPr>
        <w:tc>
          <w:tcPr>
            <w:tcW w:w="1591" w:type="dxa"/>
          </w:tcPr>
          <w:p w:rsidR="00E43FE1" w:rsidRDefault="00B0741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tabs>
                <w:tab w:val="left" w:pos="1809"/>
              </w:tabs>
              <w:ind w:left="117" w:righ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Источник финансировани </w:t>
            </w:r>
            <w:r>
              <w:rPr>
                <w:b/>
                <w:spacing w:val="-10"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E43FE1" w:rsidRDefault="00B07414">
            <w:pPr>
              <w:pStyle w:val="TableParagraph"/>
              <w:spacing w:line="270" w:lineRule="atLeast"/>
              <w:ind w:left="117" w:righ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материальная база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43FE1">
        <w:trPr>
          <w:trHeight w:val="950"/>
        </w:trPr>
        <w:tc>
          <w:tcPr>
            <w:tcW w:w="1591" w:type="dxa"/>
          </w:tcPr>
          <w:p w:rsidR="00E43FE1" w:rsidRDefault="00B074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tabs>
                <w:tab w:val="left" w:pos="1654"/>
              </w:tabs>
              <w:ind w:left="115" w:right="165"/>
              <w:rPr>
                <w:sz w:val="24"/>
              </w:rPr>
            </w:pPr>
            <w:r>
              <w:rPr>
                <w:sz w:val="24"/>
              </w:rPr>
              <w:t xml:space="preserve">комнаты для отдыха,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материальная </w:t>
            </w:r>
            <w:r>
              <w:rPr>
                <w:sz w:val="24"/>
              </w:rPr>
              <w:t>база 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начальник лагеря, воспитатели, технический персонал</w:t>
            </w:r>
          </w:p>
        </w:tc>
      </w:tr>
      <w:tr w:rsidR="00E43FE1">
        <w:trPr>
          <w:trHeight w:val="830"/>
        </w:trPr>
        <w:tc>
          <w:tcPr>
            <w:tcW w:w="1591" w:type="dxa"/>
          </w:tcPr>
          <w:p w:rsidR="00E43FE1" w:rsidRDefault="00B0741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Спортивный зал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занятия спортом, </w:t>
            </w:r>
            <w:r>
              <w:rPr>
                <w:spacing w:val="-2"/>
                <w:sz w:val="24"/>
              </w:rPr>
              <w:t>состязания,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>материальная база</w:t>
            </w:r>
          </w:p>
          <w:p w:rsidR="00E43FE1" w:rsidRDefault="00B074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технический персонал</w:t>
            </w:r>
          </w:p>
        </w:tc>
      </w:tr>
      <w:tr w:rsidR="00E43FE1">
        <w:trPr>
          <w:trHeight w:val="1269"/>
        </w:trPr>
        <w:tc>
          <w:tcPr>
            <w:tcW w:w="1591" w:type="dxa"/>
          </w:tcPr>
          <w:p w:rsidR="00E43FE1" w:rsidRDefault="00B0741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Спортивная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tabs>
                <w:tab w:val="left" w:pos="1443"/>
                <w:tab w:val="left" w:pos="1825"/>
                <w:tab w:val="left" w:pos="2389"/>
              </w:tabs>
              <w:ind w:left="115" w:right="169"/>
              <w:rPr>
                <w:sz w:val="24"/>
              </w:rPr>
            </w:pP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общелагерных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воздухе, спартакиады, спортивные состязания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материальная </w:t>
            </w:r>
            <w:r>
              <w:rPr>
                <w:sz w:val="24"/>
              </w:rPr>
              <w:t>база 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начальник лагеря, воспитатели, технический персонал</w:t>
            </w:r>
          </w:p>
        </w:tc>
      </w:tr>
      <w:tr w:rsidR="00E43FE1">
        <w:trPr>
          <w:trHeight w:val="828"/>
        </w:trPr>
        <w:tc>
          <w:tcPr>
            <w:tcW w:w="1591" w:type="dxa"/>
          </w:tcPr>
          <w:p w:rsidR="00E43FE1" w:rsidRDefault="00B0741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Школьный двор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ind w:left="115" w:right="492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игры- </w:t>
            </w: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>материальная база</w:t>
            </w:r>
          </w:p>
          <w:p w:rsidR="00E43FE1" w:rsidRDefault="00B074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E43FE1">
        <w:trPr>
          <w:trHeight w:val="827"/>
        </w:trPr>
        <w:tc>
          <w:tcPr>
            <w:tcW w:w="1591" w:type="dxa"/>
          </w:tcPr>
          <w:p w:rsidR="00E43FE1" w:rsidRDefault="00B0741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Школьная </w:t>
            </w:r>
            <w:r>
              <w:rPr>
                <w:spacing w:val="-4"/>
                <w:sz w:val="24"/>
              </w:rPr>
              <w:t>библиотека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tabs>
                <w:tab w:val="left" w:pos="2270"/>
              </w:tabs>
              <w:ind w:left="115" w:right="16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</w:p>
          <w:p w:rsidR="00E43FE1" w:rsidRDefault="00B0741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>материальная база</w:t>
            </w:r>
          </w:p>
          <w:p w:rsidR="00E43FE1" w:rsidRDefault="00B074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 библиотекарь</w:t>
            </w:r>
          </w:p>
        </w:tc>
      </w:tr>
      <w:tr w:rsidR="00E43FE1">
        <w:trPr>
          <w:trHeight w:val="827"/>
        </w:trPr>
        <w:tc>
          <w:tcPr>
            <w:tcW w:w="1591" w:type="dxa"/>
          </w:tcPr>
          <w:p w:rsidR="00E43FE1" w:rsidRDefault="00B0741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>материальная база</w:t>
            </w:r>
          </w:p>
          <w:p w:rsidR="00E43FE1" w:rsidRDefault="00B074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</w:tr>
      <w:tr w:rsidR="00E43FE1">
        <w:trPr>
          <w:trHeight w:val="827"/>
        </w:trPr>
        <w:tc>
          <w:tcPr>
            <w:tcW w:w="1591" w:type="dxa"/>
          </w:tcPr>
          <w:p w:rsidR="00E43FE1" w:rsidRDefault="00B07414">
            <w:pPr>
              <w:pStyle w:val="TableParagraph"/>
              <w:ind w:left="115" w:right="5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Комнаты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туалеты,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санитарный уголок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>материальная база</w:t>
            </w:r>
          </w:p>
          <w:p w:rsidR="00E43FE1" w:rsidRDefault="00B074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технический персонал</w:t>
            </w:r>
          </w:p>
        </w:tc>
      </w:tr>
      <w:tr w:rsidR="00E43FE1">
        <w:trPr>
          <w:trHeight w:val="828"/>
        </w:trPr>
        <w:tc>
          <w:tcPr>
            <w:tcW w:w="1591" w:type="dxa"/>
          </w:tcPr>
          <w:p w:rsidR="00E43FE1" w:rsidRDefault="00B07414">
            <w:pPr>
              <w:pStyle w:val="TableParagraph"/>
              <w:ind w:left="115" w:right="556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  <w:tc>
          <w:tcPr>
            <w:tcW w:w="2804" w:type="dxa"/>
          </w:tcPr>
          <w:p w:rsidR="00E43FE1" w:rsidRDefault="00B07414">
            <w:pPr>
              <w:pStyle w:val="TableParagraph"/>
              <w:ind w:left="115"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pacing w:val="-4"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E43FE1" w:rsidRDefault="00B07414">
            <w:pPr>
              <w:pStyle w:val="TableParagraph"/>
              <w:ind w:left="117" w:right="254"/>
              <w:rPr>
                <w:sz w:val="24"/>
              </w:rPr>
            </w:pPr>
            <w:r>
              <w:rPr>
                <w:spacing w:val="-4"/>
                <w:sz w:val="24"/>
              </w:rPr>
              <w:t>материальная база</w:t>
            </w:r>
          </w:p>
          <w:p w:rsidR="00E43FE1" w:rsidRDefault="00B0741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80" w:type="dxa"/>
          </w:tcPr>
          <w:p w:rsidR="00E43FE1" w:rsidRDefault="00B0741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>технический персонал</w:t>
            </w:r>
          </w:p>
        </w:tc>
      </w:tr>
    </w:tbl>
    <w:p w:rsidR="00E43FE1" w:rsidRDefault="00E43FE1">
      <w:pPr>
        <w:pStyle w:val="TableParagraph"/>
        <w:rPr>
          <w:sz w:val="24"/>
        </w:rPr>
        <w:sectPr w:rsidR="00E43FE1">
          <w:pgSz w:w="11930" w:h="16860"/>
          <w:pgMar w:top="560" w:right="283" w:bottom="540" w:left="566" w:header="0" w:footer="276" w:gutter="0"/>
          <w:cols w:space="720"/>
        </w:sectPr>
      </w:pPr>
    </w:p>
    <w:p w:rsidR="00E43FE1" w:rsidRDefault="00B07414">
      <w:pPr>
        <w:spacing w:before="66"/>
        <w:ind w:left="1133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Приложение </w:t>
      </w:r>
      <w:r>
        <w:rPr>
          <w:b/>
          <w:spacing w:val="-10"/>
          <w:sz w:val="24"/>
        </w:rPr>
        <w:t>2</w:t>
      </w:r>
    </w:p>
    <w:p w:rsidR="00E43FE1" w:rsidRDefault="00E43FE1">
      <w:pPr>
        <w:pStyle w:val="a4"/>
        <w:ind w:left="0" w:firstLine="0"/>
        <w:rPr>
          <w:b/>
        </w:rPr>
      </w:pPr>
    </w:p>
    <w:p w:rsidR="00E43FE1" w:rsidRDefault="00B07414">
      <w:pPr>
        <w:ind w:left="1912" w:right="923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 план 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летнего оздоровительного </w:t>
      </w:r>
      <w:r>
        <w:rPr>
          <w:b/>
          <w:sz w:val="24"/>
        </w:rPr>
        <w:t>лагеря с дне</w:t>
      </w:r>
      <w:r w:rsidR="005E3E70">
        <w:rPr>
          <w:b/>
          <w:sz w:val="24"/>
        </w:rPr>
        <w:t>вным пребыванием детей «Радуга</w:t>
      </w:r>
      <w:r>
        <w:rPr>
          <w:b/>
          <w:sz w:val="24"/>
        </w:rPr>
        <w:t>»</w:t>
      </w:r>
    </w:p>
    <w:p w:rsidR="00E43FE1" w:rsidRDefault="00B07414">
      <w:pPr>
        <w:spacing w:before="1"/>
        <w:ind w:left="3592" w:right="2599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 w:rsidR="005E3E70">
        <w:rPr>
          <w:b/>
          <w:sz w:val="24"/>
        </w:rPr>
        <w:t>Сойги</w:t>
      </w:r>
      <w:r>
        <w:rPr>
          <w:b/>
          <w:sz w:val="24"/>
        </w:rPr>
        <w:t>нская СШ на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год с</w:t>
      </w:r>
      <w:r w:rsidR="005E3E70">
        <w:rPr>
          <w:b/>
          <w:sz w:val="24"/>
        </w:rPr>
        <w:t>мена с 28.05.2025 по 18</w:t>
      </w:r>
      <w:r>
        <w:rPr>
          <w:b/>
          <w:sz w:val="24"/>
        </w:rPr>
        <w:t>.06.2025</w:t>
      </w:r>
    </w:p>
    <w:p w:rsidR="00E43FE1" w:rsidRDefault="00B07414">
      <w:pPr>
        <w:pStyle w:val="a4"/>
        <w:spacing w:before="271"/>
        <w:ind w:right="150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43FE1" w:rsidRDefault="00B07414">
      <w:pPr>
        <w:pStyle w:val="a4"/>
        <w:ind w:right="149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>
        <w:rPr>
          <w:spacing w:val="40"/>
        </w:rPr>
        <w:t xml:space="preserve"> </w:t>
      </w:r>
      <w:r>
        <w:t>проведения мероприятий.</w:t>
      </w:r>
    </w:p>
    <w:p w:rsidR="00E43FE1" w:rsidRDefault="00B07414">
      <w:pPr>
        <w:pStyle w:val="a4"/>
        <w:ind w:right="141"/>
        <w:jc w:val="both"/>
      </w:pPr>
      <w:r>
        <w:t>2025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объявлен</w:t>
      </w:r>
      <w:r>
        <w:rPr>
          <w:spacing w:val="40"/>
        </w:rPr>
        <w:t xml:space="preserve"> </w:t>
      </w:r>
      <w:r>
        <w:t>Президентом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Годом</w:t>
      </w:r>
      <w:r>
        <w:rPr>
          <w:spacing w:val="40"/>
        </w:rPr>
        <w:t xml:space="preserve"> </w:t>
      </w:r>
      <w:r>
        <w:t>80-летия Победы в Великой Отечественной войне, Годом мира и единства в борьбе с нацизмом.</w:t>
      </w:r>
    </w:p>
    <w:p w:rsidR="00E43FE1" w:rsidRDefault="00E43FE1">
      <w:pPr>
        <w:pStyle w:val="a4"/>
        <w:spacing w:before="47"/>
        <w:ind w:left="0" w:firstLine="0"/>
        <w:rPr>
          <w:sz w:val="20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3726"/>
        <w:gridCol w:w="1853"/>
        <w:gridCol w:w="1554"/>
        <w:gridCol w:w="1338"/>
        <w:gridCol w:w="930"/>
      </w:tblGrid>
      <w:tr w:rsidR="00E43FE1">
        <w:trPr>
          <w:trHeight w:val="275"/>
        </w:trPr>
        <w:tc>
          <w:tcPr>
            <w:tcW w:w="1390" w:type="dxa"/>
            <w:vMerge w:val="restart"/>
          </w:tcPr>
          <w:p w:rsidR="00E43FE1" w:rsidRDefault="00B07414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26" w:type="dxa"/>
            <w:vMerge w:val="restart"/>
          </w:tcPr>
          <w:p w:rsidR="00E43FE1" w:rsidRDefault="00B07414">
            <w:pPr>
              <w:pStyle w:val="TableParagraph"/>
              <w:spacing w:line="268" w:lineRule="exact"/>
              <w:ind w:left="7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53" w:type="dxa"/>
            <w:vMerge w:val="restart"/>
          </w:tcPr>
          <w:p w:rsidR="00E43FE1" w:rsidRDefault="00B07414">
            <w:pPr>
              <w:pStyle w:val="TableParagraph"/>
              <w:spacing w:line="268" w:lineRule="exact"/>
              <w:ind w:left="141" w:right="-15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проведения</w:t>
            </w:r>
          </w:p>
        </w:tc>
        <w:tc>
          <w:tcPr>
            <w:tcW w:w="3822" w:type="dxa"/>
            <w:gridSpan w:val="3"/>
          </w:tcPr>
          <w:p w:rsidR="00E43FE1" w:rsidRDefault="00B07414">
            <w:pPr>
              <w:pStyle w:val="TableParagraph"/>
              <w:spacing w:line="255" w:lineRule="exact"/>
              <w:ind w:left="71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E43FE1">
        <w:trPr>
          <w:trHeight w:val="1104"/>
        </w:trPr>
        <w:tc>
          <w:tcPr>
            <w:tcW w:w="1390" w:type="dxa"/>
            <w:vMerge/>
            <w:tcBorders>
              <w:top w:val="nil"/>
            </w:tcBorders>
          </w:tcPr>
          <w:p w:rsidR="00E43FE1" w:rsidRDefault="00E43FE1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43FE1" w:rsidRDefault="00E43FE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E43FE1" w:rsidRDefault="00E43F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 w:rsidR="00E43FE1" w:rsidRDefault="00B07414">
            <w:pPr>
              <w:pStyle w:val="TableParagraph"/>
              <w:ind w:left="148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 </w:t>
            </w:r>
            <w:r>
              <w:rPr>
                <w:spacing w:val="-4"/>
                <w:sz w:val="24"/>
              </w:rPr>
              <w:t>ий/</w:t>
            </w:r>
          </w:p>
          <w:p w:rsidR="00E43FE1" w:rsidRDefault="00B07414">
            <w:pPr>
              <w:pStyle w:val="TableParagraph"/>
              <w:spacing w:line="270" w:lineRule="atLeast"/>
              <w:ind w:left="150" w:right="10" w:hanging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региональны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ind w:left="164" w:right="3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детский </w:t>
            </w: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930" w:type="dxa"/>
          </w:tcPr>
          <w:p w:rsidR="00E43FE1" w:rsidRDefault="00B07414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E43FE1">
        <w:trPr>
          <w:trHeight w:val="277"/>
        </w:trPr>
        <w:tc>
          <w:tcPr>
            <w:tcW w:w="10791" w:type="dxa"/>
            <w:gridSpan w:val="6"/>
          </w:tcPr>
          <w:p w:rsidR="00E43FE1" w:rsidRDefault="00B07414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E43FE1">
        <w:trPr>
          <w:trHeight w:val="757"/>
        </w:trPr>
        <w:tc>
          <w:tcPr>
            <w:tcW w:w="1390" w:type="dxa"/>
          </w:tcPr>
          <w:p w:rsidR="00E43FE1" w:rsidRDefault="00B07414" w:rsidP="00B0741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tabs>
                <w:tab w:val="left" w:pos="1628"/>
                <w:tab w:val="left" w:pos="2530"/>
              </w:tabs>
              <w:ind w:left="177" w:right="141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бесед:</w:t>
            </w:r>
            <w:r>
              <w:tab/>
            </w:r>
            <w:r>
              <w:rPr>
                <w:spacing w:val="-2"/>
              </w:rPr>
              <w:t xml:space="preserve">«Взрослый </w:t>
            </w:r>
            <w:r>
              <w:t>разговор</w:t>
            </w:r>
            <w:r>
              <w:rPr>
                <w:spacing w:val="38"/>
              </w:rPr>
              <w:t xml:space="preserve">  </w:t>
            </w:r>
            <w:r>
              <w:t>о</w:t>
            </w:r>
            <w:r>
              <w:rPr>
                <w:spacing w:val="38"/>
              </w:rPr>
              <w:t xml:space="preserve">  </w:t>
            </w:r>
            <w:r>
              <w:t>мире»,</w:t>
            </w:r>
            <w:r>
              <w:rPr>
                <w:spacing w:val="40"/>
              </w:rPr>
              <w:t xml:space="preserve">  </w:t>
            </w:r>
            <w:r>
              <w:t>«Моя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малая</w:t>
            </w:r>
          </w:p>
          <w:p w:rsidR="00E43FE1" w:rsidRDefault="00B07414">
            <w:pPr>
              <w:pStyle w:val="TableParagraph"/>
              <w:spacing w:line="238" w:lineRule="exact"/>
              <w:ind w:left="177"/>
            </w:pPr>
            <w:r>
              <w:t>Родина»,</w:t>
            </w:r>
            <w:r>
              <w:rPr>
                <w:spacing w:val="-6"/>
              </w:rPr>
              <w:t xml:space="preserve"> </w:t>
            </w:r>
            <w:r>
              <w:t>«Герои</w:t>
            </w:r>
            <w:r>
              <w:rPr>
                <w:spacing w:val="-7"/>
              </w:rPr>
              <w:t xml:space="preserve"> </w:t>
            </w:r>
            <w:r>
              <w:t>нашего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времени».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</w:pPr>
          </w:p>
        </w:tc>
        <w:tc>
          <w:tcPr>
            <w:tcW w:w="930" w:type="dxa"/>
          </w:tcPr>
          <w:p w:rsidR="00E43FE1" w:rsidRDefault="00B07414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390" w:type="dxa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554" w:type="dxa"/>
          </w:tcPr>
          <w:p w:rsidR="00E43FE1" w:rsidRDefault="00B07414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</w:tr>
      <w:tr w:rsidR="00E43FE1">
        <w:trPr>
          <w:trHeight w:val="277"/>
        </w:trPr>
        <w:tc>
          <w:tcPr>
            <w:tcW w:w="1390" w:type="dxa"/>
          </w:tcPr>
          <w:p w:rsidR="00E43FE1" w:rsidRDefault="00B07414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853" w:type="dxa"/>
          </w:tcPr>
          <w:p w:rsidR="00E43FE1" w:rsidRDefault="005E3E70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17-22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4" w:type="dxa"/>
          </w:tcPr>
          <w:p w:rsidR="00E43FE1" w:rsidRDefault="00B07414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</w:tr>
      <w:tr w:rsidR="00E43FE1">
        <w:trPr>
          <w:trHeight w:val="275"/>
        </w:trPr>
        <w:tc>
          <w:tcPr>
            <w:tcW w:w="10791" w:type="dxa"/>
            <w:gridSpan w:val="6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КТД.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E43FE1">
        <w:trPr>
          <w:trHeight w:val="981"/>
        </w:trPr>
        <w:tc>
          <w:tcPr>
            <w:tcW w:w="1390" w:type="dxa"/>
          </w:tcPr>
          <w:p w:rsidR="00E43FE1" w:rsidRDefault="00B07414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tabs>
                <w:tab w:val="left" w:pos="1705"/>
                <w:tab w:val="left" w:pos="2465"/>
              </w:tabs>
              <w:ind w:left="177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церемония подъема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</w:tcPr>
          <w:p w:rsidR="00E43FE1" w:rsidRDefault="00E43FE1">
            <w:pPr>
              <w:pStyle w:val="TableParagraph"/>
            </w:pPr>
          </w:p>
        </w:tc>
      </w:tr>
      <w:tr w:rsidR="00E43FE1">
        <w:trPr>
          <w:trHeight w:val="1655"/>
        </w:trPr>
        <w:tc>
          <w:tcPr>
            <w:tcW w:w="1390" w:type="dxa"/>
          </w:tcPr>
          <w:p w:rsidR="00E43FE1" w:rsidRDefault="00B07414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ind w:left="177" w:right="142"/>
              <w:jc w:val="both"/>
              <w:rPr>
                <w:sz w:val="24"/>
              </w:rPr>
            </w:pPr>
            <w:r>
              <w:rPr>
                <w:sz w:val="24"/>
              </w:rPr>
              <w:t>Выборы капитана отряда, распределение обязанностей. 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знакомств.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  <w:p w:rsidR="00E43FE1" w:rsidRDefault="00B07414">
            <w:pPr>
              <w:pStyle w:val="TableParagraph"/>
              <w:spacing w:line="270" w:lineRule="atLeast"/>
              <w:ind w:left="177" w:right="135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 здесь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собрались»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(игры, тренинги на знакомство)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</w:pPr>
          </w:p>
        </w:tc>
        <w:tc>
          <w:tcPr>
            <w:tcW w:w="930" w:type="dxa"/>
          </w:tcPr>
          <w:p w:rsidR="00E43FE1" w:rsidRDefault="00B07414"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390" w:type="dxa"/>
          </w:tcPr>
          <w:p w:rsidR="00E43FE1" w:rsidRDefault="00BB3397">
            <w:pPr>
              <w:pStyle w:val="TableParagraph"/>
              <w:spacing w:line="267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tabs>
                <w:tab w:val="left" w:pos="1829"/>
                <w:tab w:val="left" w:pos="3319"/>
              </w:tabs>
              <w:spacing w:line="267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E43FE1" w:rsidRDefault="00B07414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отряду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</w:pPr>
          </w:p>
        </w:tc>
        <w:tc>
          <w:tcPr>
            <w:tcW w:w="930" w:type="dxa"/>
          </w:tcPr>
          <w:p w:rsidR="00E43FE1" w:rsidRDefault="00B07414">
            <w:pPr>
              <w:pStyle w:val="TableParagraph"/>
              <w:spacing w:line="267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4"/>
        </w:trPr>
        <w:tc>
          <w:tcPr>
            <w:tcW w:w="1390" w:type="dxa"/>
          </w:tcPr>
          <w:p w:rsidR="00E43FE1" w:rsidRDefault="00BB339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</w:p>
          <w:p w:rsidR="00E43FE1" w:rsidRDefault="00B07414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pacing w:val="-6"/>
                <w:sz w:val="24"/>
              </w:rPr>
              <w:t>открытие/закрытие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  <w:p w:rsidR="00E43FE1" w:rsidRDefault="005E3E70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</w:tcPr>
          <w:p w:rsidR="00E43FE1" w:rsidRDefault="00B07414"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390" w:type="dxa"/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26" w:type="dxa"/>
          </w:tcPr>
          <w:p w:rsidR="00E43FE1" w:rsidRDefault="00B07414">
            <w:pPr>
              <w:pStyle w:val="TableParagraph"/>
              <w:tabs>
                <w:tab w:val="left" w:pos="2462"/>
              </w:tabs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Концертная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E43FE1" w:rsidRDefault="00B07414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«Ну-ка, все вместе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</w:tcPr>
          <w:p w:rsidR="00E43FE1" w:rsidRDefault="00E43FE1">
            <w:pPr>
              <w:pStyle w:val="TableParagraph"/>
            </w:pPr>
          </w:p>
        </w:tc>
      </w:tr>
      <w:tr w:rsidR="00E43FE1">
        <w:trPr>
          <w:trHeight w:val="553"/>
        </w:trPr>
        <w:tc>
          <w:tcPr>
            <w:tcW w:w="1390" w:type="dxa"/>
            <w:tcBorders>
              <w:bottom w:val="single" w:sz="12" w:space="0" w:color="000000"/>
            </w:tcBorders>
          </w:tcPr>
          <w:p w:rsidR="00E43FE1" w:rsidRDefault="00BB339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726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tabs>
                <w:tab w:val="left" w:pos="897"/>
              </w:tabs>
              <w:spacing w:line="270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  <w:tcBorders>
              <w:bottom w:val="single" w:sz="12" w:space="0" w:color="000000"/>
            </w:tcBorders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:rsidR="00E43FE1" w:rsidRDefault="00E43FE1">
            <w:pPr>
              <w:pStyle w:val="TableParagraph"/>
            </w:pPr>
          </w:p>
        </w:tc>
      </w:tr>
    </w:tbl>
    <w:p w:rsidR="00E43FE1" w:rsidRDefault="00E43FE1">
      <w:pPr>
        <w:pStyle w:val="TableParagraph"/>
        <w:sectPr w:rsidR="00E43FE1">
          <w:footerReference w:type="default" r:id="rId16"/>
          <w:pgSz w:w="11930" w:h="16860"/>
          <w:pgMar w:top="580" w:right="283" w:bottom="1460" w:left="566" w:header="0" w:footer="1274" w:gutter="0"/>
          <w:cols w:space="720"/>
        </w:sectPr>
      </w:pPr>
    </w:p>
    <w:p w:rsidR="00E43FE1" w:rsidRDefault="00E43FE1">
      <w:pPr>
        <w:pStyle w:val="a4"/>
        <w:spacing w:before="6"/>
        <w:ind w:left="0" w:firstLine="0"/>
        <w:rPr>
          <w:sz w:val="2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717"/>
        <w:gridCol w:w="1854"/>
        <w:gridCol w:w="1555"/>
        <w:gridCol w:w="1339"/>
        <w:gridCol w:w="931"/>
      </w:tblGrid>
      <w:tr w:rsidR="00E43FE1">
        <w:trPr>
          <w:trHeight w:val="827"/>
        </w:trPr>
        <w:tc>
          <w:tcPr>
            <w:tcW w:w="1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:rsidR="00E43FE1" w:rsidRDefault="00B07414">
            <w:pPr>
              <w:pStyle w:val="TableParagraph"/>
              <w:tabs>
                <w:tab w:val="left" w:pos="1591"/>
                <w:tab w:val="left" w:pos="2930"/>
              </w:tabs>
              <w:spacing w:line="276" w:lineRule="exact"/>
              <w:ind w:left="167" w:right="147"/>
              <w:rPr>
                <w:sz w:val="24"/>
              </w:rPr>
            </w:pPr>
            <w:r>
              <w:rPr>
                <w:spacing w:val="-2"/>
                <w:sz w:val="24"/>
              </w:rPr>
              <w:t>«Веселые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старты»,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896"/>
              </w:tabs>
              <w:spacing w:line="237" w:lineRule="auto"/>
              <w:ind w:left="137" w:right="13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1106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7" w:right="1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«Безопасности» 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«Жизнь </w:t>
            </w:r>
            <w:r>
              <w:rPr>
                <w:spacing w:val="-2"/>
                <w:sz w:val="24"/>
              </w:rPr>
              <w:t>безопасности».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«Отрядный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692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69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визитки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  <w:r w:rsidR="00B07414">
              <w:rPr>
                <w:spacing w:val="-2"/>
                <w:sz w:val="24"/>
              </w:rPr>
              <w:t>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82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7" w:right="1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«Законов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 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выучи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будь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осторожным»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05.06.25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942"/>
                <w:tab w:val="left" w:pos="1783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«Быть</w:t>
            </w:r>
            <w:r>
              <w:rPr>
                <w:sz w:val="24"/>
              </w:rPr>
              <w:tab/>
              <w:t>здоровым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модно!»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5E3E70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6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82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1603"/>
                <w:tab w:val="left" w:pos="1667"/>
                <w:tab w:val="left" w:pos="2990"/>
                <w:tab w:val="left" w:pos="3254"/>
              </w:tabs>
              <w:ind w:left="167" w:right="144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а 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«Любимые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герои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5E3E7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110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7" w:right="142"/>
              <w:jc w:val="both"/>
              <w:rPr>
                <w:sz w:val="24"/>
              </w:rPr>
            </w:pPr>
            <w:r>
              <w:rPr>
                <w:sz w:val="24"/>
              </w:rPr>
              <w:t>Виртуальные экскурсии к памятника погибшим землякам 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924"/>
              </w:tabs>
              <w:ind w:left="137" w:right="13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82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7" w:right="1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5E3E7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97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ind w:left="167" w:right="147"/>
              <w:rPr>
                <w:sz w:val="24"/>
              </w:rPr>
            </w:pPr>
            <w:r>
              <w:rPr>
                <w:sz w:val="24"/>
              </w:rPr>
              <w:t>Квест- 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 – гордимся»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5E3E7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1970"/>
                <w:tab w:val="left" w:pos="3436"/>
              </w:tabs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концертам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896"/>
              </w:tabs>
              <w:spacing w:line="268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0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E43FE1">
        <w:trPr>
          <w:trHeight w:val="553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начинающих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896"/>
              </w:tabs>
              <w:spacing w:line="270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рисовать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896"/>
              </w:tabs>
              <w:spacing w:line="268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896"/>
              </w:tabs>
              <w:spacing w:line="269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0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E43FE1">
        <w:trPr>
          <w:trHeight w:val="275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5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55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3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B339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tabs>
                <w:tab w:val="left" w:pos="1619"/>
                <w:tab w:val="left" w:pos="2347"/>
                <w:tab w:val="left" w:pos="2805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</w:p>
          <w:p w:rsidR="00E43FE1" w:rsidRDefault="00B07414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E43FE1" w:rsidRDefault="00E43FE1">
      <w:pPr>
        <w:pStyle w:val="TableParagraph"/>
        <w:spacing w:line="270" w:lineRule="exact"/>
        <w:jc w:val="right"/>
        <w:rPr>
          <w:sz w:val="24"/>
        </w:rPr>
        <w:sectPr w:rsidR="00E43FE1">
          <w:pgSz w:w="11930" w:h="16860"/>
          <w:pgMar w:top="620" w:right="283" w:bottom="1460" w:left="566" w:header="0" w:footer="1274" w:gutter="0"/>
          <w:cols w:space="720"/>
        </w:sectPr>
      </w:pPr>
    </w:p>
    <w:p w:rsidR="00E43FE1" w:rsidRDefault="00E43FE1">
      <w:pPr>
        <w:pStyle w:val="a4"/>
        <w:spacing w:before="6"/>
        <w:ind w:left="0" w:firstLine="0"/>
        <w:rPr>
          <w:sz w:val="2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02"/>
        <w:gridCol w:w="1853"/>
        <w:gridCol w:w="1554"/>
        <w:gridCol w:w="1338"/>
        <w:gridCol w:w="922"/>
      </w:tblGrid>
      <w:tr w:rsidR="00E43FE1">
        <w:trPr>
          <w:trHeight w:val="551"/>
        </w:trPr>
        <w:tc>
          <w:tcPr>
            <w:tcW w:w="1414" w:type="dxa"/>
          </w:tcPr>
          <w:p w:rsidR="00E43FE1" w:rsidRDefault="00BB3397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2" w:type="dxa"/>
          </w:tcPr>
          <w:p w:rsidR="00E43FE1" w:rsidRDefault="005E3E70" w:rsidP="005E3E70">
            <w:pPr>
              <w:pStyle w:val="TableParagraph"/>
              <w:tabs>
                <w:tab w:val="left" w:pos="969"/>
                <w:tab w:val="left" w:pos="1278"/>
                <w:tab w:val="left" w:pos="2765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«Спартакиада лагеря</w:t>
            </w:r>
            <w:r w:rsidR="00B07414">
              <w:rPr>
                <w:spacing w:val="-2"/>
                <w:sz w:val="24"/>
              </w:rPr>
              <w:t>»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tabs>
                <w:tab w:val="left" w:pos="897"/>
              </w:tabs>
              <w:spacing w:line="268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1103"/>
        </w:trPr>
        <w:tc>
          <w:tcPr>
            <w:tcW w:w="1414" w:type="dxa"/>
          </w:tcPr>
          <w:p w:rsidR="00E43FE1" w:rsidRDefault="00BB3397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ind w:left="170" w:right="141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«О пользе и вреде солнца». «Солнечный ожог.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Первая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при</w:t>
            </w:r>
          </w:p>
          <w:p w:rsidR="00E43FE1" w:rsidRDefault="00B07414">
            <w:pPr>
              <w:pStyle w:val="TableParagraph"/>
              <w:spacing w:line="264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ожоге»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04.06.25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3"/>
        </w:trPr>
        <w:tc>
          <w:tcPr>
            <w:tcW w:w="1414" w:type="dxa"/>
          </w:tcPr>
          <w:p w:rsidR="00E43FE1" w:rsidRDefault="00BB3397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1349"/>
                <w:tab w:val="left" w:pos="2450"/>
              </w:tabs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«Полезные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</w:t>
            </w:r>
          </w:p>
        </w:tc>
        <w:tc>
          <w:tcPr>
            <w:tcW w:w="1853" w:type="dxa"/>
          </w:tcPr>
          <w:p w:rsidR="00E43FE1" w:rsidRDefault="00BB3397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551"/>
        </w:trPr>
        <w:tc>
          <w:tcPr>
            <w:tcW w:w="1414" w:type="dxa"/>
          </w:tcPr>
          <w:p w:rsidR="00E43FE1" w:rsidRDefault="00BB3397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нужна»</w:t>
            </w:r>
          </w:p>
        </w:tc>
        <w:tc>
          <w:tcPr>
            <w:tcW w:w="1853" w:type="dxa"/>
          </w:tcPr>
          <w:p w:rsidR="00E43FE1" w:rsidRDefault="00BB339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0783" w:type="dxa"/>
            <w:gridSpan w:val="6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E43FE1">
        <w:trPr>
          <w:trHeight w:val="551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2510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интерьера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лагерных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  <w:p w:rsidR="00E43FE1" w:rsidRDefault="00B0741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277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853" w:type="dxa"/>
          </w:tcPr>
          <w:p w:rsidR="00E43FE1" w:rsidRDefault="005E3E7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DB0BCA">
              <w:rPr>
                <w:spacing w:val="-2"/>
                <w:sz w:val="24"/>
              </w:rPr>
              <w:t>.05</w:t>
            </w:r>
            <w:r w:rsidR="00B07414">
              <w:rPr>
                <w:spacing w:val="-2"/>
                <w:sz w:val="24"/>
              </w:rPr>
              <w:t>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5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5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827"/>
        </w:trPr>
        <w:tc>
          <w:tcPr>
            <w:tcW w:w="1414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2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tabs>
                <w:tab w:val="left" w:pos="1599"/>
                <w:tab w:val="left" w:pos="2035"/>
                <w:tab w:val="left" w:pos="2585"/>
                <w:tab w:val="left" w:pos="2817"/>
              </w:tabs>
              <w:ind w:left="153" w:right="14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 разработка,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отрядной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:rsidR="00DB0BCA" w:rsidRDefault="00DB0BCA">
            <w:pPr>
              <w:pStyle w:val="TableParagraph"/>
              <w:spacing w:line="268" w:lineRule="exact"/>
              <w:ind w:left="1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2"/>
                <w:sz w:val="24"/>
              </w:rPr>
              <w:t>29.05.25</w:t>
            </w:r>
          </w:p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03.06.25</w:t>
            </w:r>
          </w:p>
        </w:tc>
        <w:tc>
          <w:tcPr>
            <w:tcW w:w="1554" w:type="dxa"/>
            <w:tcBorders>
              <w:bottom w:val="single" w:sz="12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827"/>
        </w:trPr>
        <w:tc>
          <w:tcPr>
            <w:tcW w:w="1414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spacing w:line="267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2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tabs>
                <w:tab w:val="left" w:pos="2280"/>
              </w:tabs>
              <w:ind w:left="153" w:right="145"/>
              <w:rPr>
                <w:sz w:val="24"/>
              </w:rPr>
            </w:pPr>
            <w:r>
              <w:rPr>
                <w:sz w:val="24"/>
              </w:rPr>
              <w:t>Звуковое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лагере </w:t>
            </w:r>
            <w:r>
              <w:rPr>
                <w:spacing w:val="-2"/>
                <w:sz w:val="24"/>
              </w:rPr>
              <w:t>(музыкальное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зарядки,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tabs>
                <w:tab w:val="left" w:pos="897"/>
              </w:tabs>
              <w:ind w:left="138" w:righ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554" w:type="dxa"/>
            <w:tcBorders>
              <w:top w:val="single" w:sz="12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spacing w:line="267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spacing w:line="267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3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2599"/>
              </w:tabs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tabs>
                <w:tab w:val="left" w:pos="897"/>
              </w:tabs>
              <w:spacing w:line="270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70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0783" w:type="dxa"/>
            <w:gridSpan w:val="6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E43FE1">
        <w:trPr>
          <w:trHeight w:val="275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55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853" w:type="dxa"/>
          </w:tcPr>
          <w:p w:rsidR="00DB0BCA" w:rsidRDefault="00DB0BCA" w:rsidP="00DB0BCA">
            <w:pPr>
              <w:pStyle w:val="TableParagraph"/>
              <w:tabs>
                <w:tab w:val="left" w:pos="897"/>
              </w:tabs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 28.05</w:t>
            </w:r>
            <w:r w:rsidR="00B07414">
              <w:rPr>
                <w:spacing w:val="-2"/>
                <w:sz w:val="24"/>
              </w:rPr>
              <w:t>.25</w:t>
            </w:r>
            <w:r>
              <w:rPr>
                <w:spacing w:val="-2"/>
                <w:sz w:val="24"/>
              </w:rPr>
              <w:t xml:space="preserve"> 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DB0BCA" w:rsidP="00DB0BCA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55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1103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1869"/>
                <w:tab w:val="left" w:pos="3413"/>
              </w:tabs>
              <w:ind w:left="153" w:right="143" w:firstLine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наркомании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вредных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«Мы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10.06.25</w:t>
            </w:r>
          </w:p>
        </w:tc>
        <w:tc>
          <w:tcPr>
            <w:tcW w:w="1554" w:type="dxa"/>
          </w:tcPr>
          <w:p w:rsidR="00E43FE1" w:rsidRDefault="00B07414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827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1240"/>
                <w:tab w:val="left" w:pos="1706"/>
                <w:tab w:val="left" w:pos="2525"/>
                <w:tab w:val="left" w:pos="2647"/>
              </w:tabs>
              <w:ind w:left="158" w:right="145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лагере.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ЧС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(учебная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эвакуация)</w:t>
            </w:r>
          </w:p>
        </w:tc>
        <w:tc>
          <w:tcPr>
            <w:tcW w:w="1853" w:type="dxa"/>
          </w:tcPr>
          <w:p w:rsidR="00E43FE1" w:rsidRDefault="00DB0BC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  <w:r w:rsidR="00B07414">
              <w:rPr>
                <w:spacing w:val="-2"/>
                <w:sz w:val="24"/>
              </w:rPr>
              <w:t>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829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2167"/>
              </w:tabs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E43FE1" w:rsidRDefault="00B07414">
            <w:pPr>
              <w:pStyle w:val="TableParagraph"/>
              <w:tabs>
                <w:tab w:val="left" w:pos="1800"/>
              </w:tabs>
              <w:spacing w:line="270" w:lineRule="atLeast"/>
              <w:ind w:left="153" w:right="146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Подозрительный предмет»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09.06.25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827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1325"/>
              </w:tabs>
              <w:spacing w:line="268" w:lineRule="exact"/>
              <w:ind w:left="15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«Дверь</w:t>
            </w:r>
          </w:p>
          <w:p w:rsidR="00E43FE1" w:rsidRDefault="00B07414">
            <w:pPr>
              <w:pStyle w:val="TableParagraph"/>
              <w:tabs>
                <w:tab w:val="left" w:pos="1863"/>
                <w:tab w:val="left" w:pos="2510"/>
              </w:tabs>
              <w:spacing w:line="270" w:lineRule="atLeast"/>
              <w:ind w:left="153" w:right="142"/>
              <w:rPr>
                <w:sz w:val="24"/>
              </w:rPr>
            </w:pPr>
            <w:r>
              <w:rPr>
                <w:spacing w:val="-2"/>
                <w:sz w:val="24"/>
              </w:rPr>
              <w:t>незнакомцам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открывай, </w:t>
            </w:r>
            <w:r>
              <w:rPr>
                <w:sz w:val="24"/>
              </w:rPr>
              <w:t>словам и подаркам не доверяй!»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10.09.25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ППД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</w:t>
            </w:r>
          </w:p>
          <w:p w:rsidR="00E43FE1" w:rsidRDefault="00B07414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11.06.25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2167"/>
              </w:tabs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E43FE1" w:rsidRDefault="00B07414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домой»</w:t>
            </w:r>
          </w:p>
        </w:tc>
        <w:tc>
          <w:tcPr>
            <w:tcW w:w="1853" w:type="dxa"/>
          </w:tcPr>
          <w:p w:rsidR="00E43FE1" w:rsidRDefault="00DB0BC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1382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7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spacing w:line="270" w:lineRule="exact"/>
              <w:ind w:lef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E43FE1" w:rsidRDefault="00B07414">
            <w:pPr>
              <w:pStyle w:val="TableParagraph"/>
              <w:tabs>
                <w:tab w:val="left" w:pos="2913"/>
              </w:tabs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«Сумей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нет!»,</w:t>
            </w:r>
          </w:p>
          <w:p w:rsidR="00E43FE1" w:rsidRDefault="00B07414">
            <w:pPr>
              <w:pStyle w:val="TableParagraph"/>
              <w:spacing w:line="270" w:lineRule="atLeast"/>
              <w:ind w:left="153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«Моя безопасность», «Правила поведения в общественных </w:t>
            </w:r>
            <w:r>
              <w:rPr>
                <w:spacing w:val="-2"/>
                <w:sz w:val="24"/>
              </w:rPr>
              <w:t>местах»</w:t>
            </w:r>
          </w:p>
        </w:tc>
        <w:tc>
          <w:tcPr>
            <w:tcW w:w="1853" w:type="dxa"/>
          </w:tcPr>
          <w:p w:rsidR="00E43FE1" w:rsidRDefault="00DB0BCA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B07414">
              <w:rPr>
                <w:spacing w:val="-2"/>
                <w:sz w:val="24"/>
              </w:rPr>
              <w:t>.06.25</w:t>
            </w:r>
          </w:p>
        </w:tc>
        <w:tc>
          <w:tcPr>
            <w:tcW w:w="1554" w:type="dxa"/>
          </w:tcPr>
          <w:p w:rsidR="00E43FE1" w:rsidRDefault="00B07414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8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E43FE1" w:rsidRDefault="00B07414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0783" w:type="dxa"/>
            <w:gridSpan w:val="6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вожатыми/воспитателями»</w:t>
            </w:r>
          </w:p>
        </w:tc>
      </w:tr>
    </w:tbl>
    <w:p w:rsidR="00E43FE1" w:rsidRDefault="00E43FE1">
      <w:pPr>
        <w:pStyle w:val="TableParagraph"/>
        <w:spacing w:line="255" w:lineRule="exact"/>
        <w:rPr>
          <w:b/>
          <w:sz w:val="24"/>
        </w:rPr>
        <w:sectPr w:rsidR="00E43FE1">
          <w:pgSz w:w="11930" w:h="16860"/>
          <w:pgMar w:top="620" w:right="283" w:bottom="1460" w:left="566" w:header="0" w:footer="1274" w:gutter="0"/>
          <w:cols w:space="720"/>
        </w:sectPr>
      </w:pPr>
    </w:p>
    <w:p w:rsidR="00E43FE1" w:rsidRDefault="00E43FE1">
      <w:pPr>
        <w:pStyle w:val="a4"/>
        <w:spacing w:before="6"/>
        <w:ind w:left="0" w:firstLine="0"/>
        <w:rPr>
          <w:sz w:val="2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02"/>
        <w:gridCol w:w="1853"/>
        <w:gridCol w:w="1554"/>
        <w:gridCol w:w="1338"/>
        <w:gridCol w:w="922"/>
      </w:tblGrid>
      <w:tr w:rsidR="00E43FE1">
        <w:trPr>
          <w:trHeight w:val="2759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ind w:left="153" w:right="137"/>
              <w:jc w:val="both"/>
              <w:rPr>
                <w:sz w:val="24"/>
              </w:rPr>
            </w:pPr>
            <w:r>
              <w:rPr>
                <w:sz w:val="24"/>
              </w:rPr>
              <w:t>«Нормативно-правовая база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организации отдыха и оздоровления детей»</w:t>
            </w:r>
          </w:p>
          <w:p w:rsidR="00E43FE1" w:rsidRDefault="00B07414">
            <w:pPr>
              <w:pStyle w:val="TableParagraph"/>
              <w:tabs>
                <w:tab w:val="left" w:pos="2145"/>
                <w:tab w:val="left" w:pos="2609"/>
              </w:tabs>
              <w:ind w:left="153" w:right="142"/>
              <w:rPr>
                <w:sz w:val="24"/>
              </w:rPr>
            </w:pPr>
            <w:r>
              <w:rPr>
                <w:sz w:val="24"/>
              </w:rPr>
              <w:t>знакомства 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документами, </w:t>
            </w:r>
            <w:r>
              <w:rPr>
                <w:spacing w:val="-2"/>
                <w:sz w:val="24"/>
              </w:rPr>
              <w:t>регламентирующими</w:t>
            </w:r>
            <w:r>
              <w:rPr>
                <w:sz w:val="24"/>
              </w:rPr>
              <w:tab/>
              <w:t>отдых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детей, с Должностными обязанностями,</w:t>
            </w:r>
          </w:p>
          <w:p w:rsidR="00E43FE1" w:rsidRDefault="00B07414">
            <w:pPr>
              <w:pStyle w:val="TableParagraph"/>
              <w:spacing w:line="270" w:lineRule="atLeast"/>
              <w:ind w:left="153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лагере дневного пребывания)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E43FE1">
            <w:pPr>
              <w:pStyle w:val="TableParagraph"/>
            </w:pPr>
          </w:p>
        </w:tc>
      </w:tr>
      <w:tr w:rsidR="00E43FE1">
        <w:trPr>
          <w:trHeight w:val="1933"/>
        </w:trPr>
        <w:tc>
          <w:tcPr>
            <w:tcW w:w="1414" w:type="dxa"/>
          </w:tcPr>
          <w:p w:rsidR="00E43FE1" w:rsidRDefault="00B07414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2" w:type="dxa"/>
          </w:tcPr>
          <w:p w:rsidR="00E43FE1" w:rsidRDefault="00B07414">
            <w:pPr>
              <w:pStyle w:val="TableParagraph"/>
              <w:tabs>
                <w:tab w:val="left" w:pos="1586"/>
                <w:tab w:val="left" w:pos="2075"/>
                <w:tab w:val="left" w:pos="3411"/>
              </w:tabs>
              <w:ind w:left="153" w:right="143"/>
              <w:jc w:val="both"/>
              <w:rPr>
                <w:sz w:val="24"/>
              </w:rPr>
            </w:pPr>
            <w:r>
              <w:rPr>
                <w:sz w:val="24"/>
              </w:rPr>
              <w:t>«Планирование и организация смены» (организация отдыха в лагере дневного пребывания, логика развития лагерной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программой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43FE1" w:rsidRDefault="00B07414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планированием)</w:t>
            </w:r>
          </w:p>
        </w:tc>
        <w:tc>
          <w:tcPr>
            <w:tcW w:w="1853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54" w:type="dxa"/>
          </w:tcPr>
          <w:p w:rsidR="00E43FE1" w:rsidRDefault="00E43FE1">
            <w:pPr>
              <w:pStyle w:val="TableParagraph"/>
            </w:pPr>
          </w:p>
        </w:tc>
        <w:tc>
          <w:tcPr>
            <w:tcW w:w="1338" w:type="dxa"/>
          </w:tcPr>
          <w:p w:rsidR="00E43FE1" w:rsidRDefault="00B07414">
            <w:pPr>
              <w:pStyle w:val="TableParagraph"/>
              <w:spacing w:line="268" w:lineRule="exact"/>
              <w:ind w:right="4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2" w:type="dxa"/>
          </w:tcPr>
          <w:p w:rsidR="00E43FE1" w:rsidRDefault="00E43FE1">
            <w:pPr>
              <w:pStyle w:val="TableParagraph"/>
            </w:pPr>
          </w:p>
        </w:tc>
      </w:tr>
    </w:tbl>
    <w:p w:rsidR="00E43FE1" w:rsidRDefault="00E43FE1">
      <w:pPr>
        <w:pStyle w:val="TableParagraph"/>
        <w:sectPr w:rsidR="00E43FE1">
          <w:pgSz w:w="11930" w:h="16860"/>
          <w:pgMar w:top="620" w:right="283" w:bottom="1460" w:left="566" w:header="0" w:footer="1274" w:gutter="0"/>
          <w:cols w:space="720"/>
        </w:sect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3692"/>
        <w:gridCol w:w="1550"/>
        <w:gridCol w:w="1553"/>
        <w:gridCol w:w="1336"/>
        <w:gridCol w:w="926"/>
      </w:tblGrid>
      <w:tr w:rsidR="00E43FE1">
        <w:trPr>
          <w:trHeight w:val="1931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472"/>
                <w:tab w:val="left" w:pos="1665"/>
                <w:tab w:val="left" w:pos="2515"/>
                <w:tab w:val="left" w:pos="2636"/>
                <w:tab w:val="left" w:pos="3179"/>
              </w:tabs>
              <w:ind w:left="143" w:right="141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дела» </w:t>
            </w:r>
            <w:r>
              <w:rPr>
                <w:spacing w:val="-2"/>
                <w:sz w:val="24"/>
              </w:rPr>
              <w:t>(вооружение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 методами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коллектива,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разнообразных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275"/>
        </w:trPr>
        <w:tc>
          <w:tcPr>
            <w:tcW w:w="10481" w:type="dxa"/>
            <w:gridSpan w:val="6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E43FE1">
        <w:trPr>
          <w:trHeight w:val="827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026"/>
                <w:tab w:val="left" w:pos="2743"/>
              </w:tabs>
              <w:ind w:left="143"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  <w:t>заявлений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отдых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оздоровление</w:t>
            </w:r>
            <w:r>
              <w:rPr>
                <w:sz w:val="24"/>
              </w:rPr>
              <w:tab/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3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1105"/>
        </w:trPr>
        <w:tc>
          <w:tcPr>
            <w:tcW w:w="1424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tabs>
                <w:tab w:val="left" w:pos="1874"/>
                <w:tab w:val="left" w:pos="2383"/>
                <w:tab w:val="left" w:pos="2888"/>
              </w:tabs>
              <w:ind w:left="143" w:right="1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консультирование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координации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</w:p>
          <w:p w:rsidR="00E43FE1" w:rsidRDefault="00B07414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ind w:left="138" w:right="13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необходимо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553" w:type="dxa"/>
            <w:tcBorders>
              <w:bottom w:val="single" w:sz="12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E43FE1" w:rsidRDefault="00B07414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  <w:tcBorders>
              <w:bottom w:val="single" w:sz="12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1103"/>
        </w:trPr>
        <w:tc>
          <w:tcPr>
            <w:tcW w:w="1424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spacing w:line="267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tabs>
                <w:tab w:val="left" w:pos="973"/>
                <w:tab w:val="left" w:pos="1398"/>
                <w:tab w:val="left" w:pos="2284"/>
                <w:tab w:val="left" w:pos="3295"/>
              </w:tabs>
              <w:ind w:left="143" w:right="144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43FE1" w:rsidRDefault="00B07414">
            <w:pPr>
              <w:pStyle w:val="TableParagraph"/>
              <w:tabs>
                <w:tab w:val="left" w:pos="2457"/>
              </w:tabs>
              <w:spacing w:line="270" w:lineRule="atLeast"/>
              <w:ind w:left="143" w:right="151"/>
              <w:rPr>
                <w:sz w:val="24"/>
              </w:rPr>
            </w:pPr>
            <w:r>
              <w:rPr>
                <w:sz w:val="24"/>
              </w:rPr>
              <w:t>группах школы 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ключевым мероприятиям</w:t>
            </w:r>
          </w:p>
        </w:tc>
        <w:tc>
          <w:tcPr>
            <w:tcW w:w="1550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tabs>
                <w:tab w:val="left" w:pos="623"/>
              </w:tabs>
              <w:ind w:left="138" w:right="131" w:hanging="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  <w:tcBorders>
              <w:top w:val="single" w:sz="12" w:space="0" w:color="000000"/>
            </w:tcBorders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spacing w:line="267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E43FE1" w:rsidRDefault="00B07414">
            <w:pPr>
              <w:pStyle w:val="TableParagraph"/>
              <w:spacing w:line="267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24" w:type="dxa"/>
          </w:tcPr>
          <w:p w:rsidR="00E43FE1" w:rsidRDefault="00BB3397" w:rsidP="00BB33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7"/>
        </w:trPr>
        <w:tc>
          <w:tcPr>
            <w:tcW w:w="10481" w:type="dxa"/>
            <w:gridSpan w:val="6"/>
          </w:tcPr>
          <w:p w:rsidR="00E43FE1" w:rsidRDefault="00B07414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E43FE1">
        <w:trPr>
          <w:trHeight w:val="2483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E43FE1" w:rsidRDefault="00B07414" w:rsidP="00DB0BCA">
            <w:pPr>
              <w:pStyle w:val="TableParagraph"/>
              <w:tabs>
                <w:tab w:val="left" w:pos="283"/>
                <w:tab w:val="left" w:pos="1555"/>
                <w:tab w:val="left" w:pos="1804"/>
                <w:tab w:val="left" w:pos="1838"/>
                <w:tab w:val="left" w:pos="2083"/>
                <w:tab w:val="left" w:pos="2167"/>
                <w:tab w:val="left" w:pos="2375"/>
                <w:tab w:val="left" w:pos="2579"/>
                <w:tab w:val="left" w:pos="2675"/>
              </w:tabs>
              <w:ind w:left="143" w:right="141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давности»: Кинолекторий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«Судьба человека»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последующим </w:t>
            </w:r>
            <w:r w:rsidR="00DB0BCA">
              <w:rPr>
                <w:spacing w:val="-2"/>
                <w:sz w:val="24"/>
              </w:rPr>
              <w:t>обсуждением)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тематические </w:t>
            </w: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«Поколение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помнит»;</w:t>
            </w:r>
            <w:r w:rsidR="00DB0BCA">
              <w:rPr>
                <w:sz w:val="24"/>
              </w:rPr>
              <w:t xml:space="preserve"> </w:t>
            </w:r>
            <w:r w:rsidR="00DB0BCA">
              <w:rPr>
                <w:sz w:val="24"/>
              </w:rPr>
              <w:tab/>
            </w:r>
            <w:r w:rsidR="00DB0BCA">
              <w:rPr>
                <w:spacing w:val="-2"/>
                <w:sz w:val="24"/>
              </w:rPr>
              <w:t>«Страницы</w:t>
            </w:r>
            <w:r w:rsidR="00DB0BCA">
              <w:rPr>
                <w:sz w:val="24"/>
              </w:rPr>
              <w:t xml:space="preserve"> </w:t>
            </w:r>
            <w:r w:rsidR="00DB0BCA">
              <w:rPr>
                <w:spacing w:val="-2"/>
                <w:sz w:val="24"/>
              </w:rPr>
              <w:t>памяти»;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библиотеку</w:t>
            </w:r>
            <w:r w:rsidR="00DB0BCA">
              <w:rPr>
                <w:spacing w:val="-2"/>
                <w:sz w:val="24"/>
              </w:rPr>
              <w:t xml:space="preserve"> п. Сойга</w:t>
            </w:r>
            <w:r>
              <w:rPr>
                <w:spacing w:val="-2"/>
                <w:sz w:val="24"/>
              </w:rPr>
              <w:t>,</w:t>
            </w:r>
            <w:r w:rsidR="00DB0BCA">
              <w:rPr>
                <w:spacing w:val="-2"/>
                <w:sz w:val="24"/>
              </w:rPr>
              <w:t xml:space="preserve"> д. Белопашино,</w:t>
            </w:r>
            <w:r w:rsidR="00DB0BCA">
              <w:rPr>
                <w:sz w:val="24"/>
              </w:rPr>
              <w:tab/>
            </w:r>
            <w:r w:rsidR="00DB0BCA">
              <w:rPr>
                <w:spacing w:val="-2"/>
                <w:sz w:val="24"/>
              </w:rPr>
              <w:t>школьную б</w:t>
            </w:r>
            <w:r>
              <w:rPr>
                <w:spacing w:val="-2"/>
                <w:sz w:val="24"/>
              </w:rPr>
              <w:t>иблиотеку</w:t>
            </w:r>
            <w:r w:rsidR="00DB0BCA">
              <w:rPr>
                <w:sz w:val="24"/>
              </w:rPr>
              <w:tab/>
            </w:r>
            <w:r w:rsidR="00DB0BCA">
              <w:rPr>
                <w:sz w:val="24"/>
              </w:rPr>
              <w:tab/>
            </w:r>
            <w:r w:rsidR="00DB0BCA">
              <w:rPr>
                <w:sz w:val="24"/>
              </w:rPr>
              <w:tab/>
            </w:r>
            <w:r w:rsidR="00DB0BCA">
              <w:rPr>
                <w:sz w:val="24"/>
              </w:rPr>
              <w:tab/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0481" w:type="dxa"/>
            <w:gridSpan w:val="6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E43FE1">
        <w:trPr>
          <w:trHeight w:val="551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79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43FE1" w:rsidRDefault="00B07414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3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795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:rsidR="00E43FE1" w:rsidRDefault="00DB0BCA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«Пожарный»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70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43FE1" w:rsidRDefault="00B07414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79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43FE1" w:rsidRDefault="00B07414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2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783"/>
                <w:tab w:val="left" w:pos="232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E43FE1" w:rsidRDefault="00B07414">
            <w:pPr>
              <w:pStyle w:val="TableParagraph"/>
              <w:spacing w:line="264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0481" w:type="dxa"/>
            <w:gridSpan w:val="6"/>
          </w:tcPr>
          <w:p w:rsidR="00E43FE1" w:rsidRDefault="00B07414">
            <w:pPr>
              <w:pStyle w:val="TableParagraph"/>
              <w:spacing w:line="25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ф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E43FE1">
        <w:trPr>
          <w:trHeight w:val="827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796"/>
                <w:tab w:val="left" w:pos="2620"/>
              </w:tabs>
              <w:ind w:left="143" w:right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интернет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6"/>
                <w:sz w:val="24"/>
              </w:rPr>
              <w:t>по поступлению</w:t>
            </w:r>
          </w:p>
        </w:tc>
        <w:tc>
          <w:tcPr>
            <w:tcW w:w="1553" w:type="dxa"/>
          </w:tcPr>
          <w:p w:rsidR="00E43FE1" w:rsidRDefault="00B07414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1105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70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437"/>
                <w:tab w:val="left" w:pos="2311"/>
              </w:tabs>
              <w:ind w:left="143" w:right="136"/>
              <w:rPr>
                <w:sz w:val="24"/>
              </w:rPr>
            </w:pPr>
            <w:r>
              <w:rPr>
                <w:spacing w:val="-2"/>
                <w:sz w:val="24"/>
              </w:rPr>
              <w:t>Летопись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 w:rsidR="00DB0BC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(подготовка </w:t>
            </w:r>
            <w:r>
              <w:rPr>
                <w:sz w:val="24"/>
              </w:rPr>
              <w:t>фотографий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сайте</w:t>
            </w:r>
          </w:p>
          <w:p w:rsidR="00E43FE1" w:rsidRDefault="00B07414">
            <w:pPr>
              <w:pStyle w:val="TableParagraph"/>
              <w:tabs>
                <w:tab w:val="left" w:pos="1437"/>
              </w:tabs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70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  <w:tr w:rsidR="00E43FE1">
        <w:trPr>
          <w:trHeight w:val="827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1430"/>
                <w:tab w:val="left" w:pos="3177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E43FE1" w:rsidRDefault="00B07414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итогах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</w:tr>
    </w:tbl>
    <w:p w:rsidR="00E43FE1" w:rsidRDefault="00E43FE1">
      <w:pPr>
        <w:pStyle w:val="TableParagraph"/>
        <w:rPr>
          <w:sz w:val="24"/>
        </w:rPr>
        <w:sectPr w:rsidR="00E43FE1">
          <w:footerReference w:type="default" r:id="rId17"/>
          <w:pgSz w:w="11920" w:h="16850"/>
          <w:pgMar w:top="740" w:right="566" w:bottom="1020" w:left="425" w:header="0" w:footer="830" w:gutter="0"/>
          <w:cols w:space="720"/>
        </w:sect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3692"/>
        <w:gridCol w:w="1550"/>
        <w:gridCol w:w="1553"/>
        <w:gridCol w:w="1336"/>
        <w:gridCol w:w="926"/>
      </w:tblGrid>
      <w:tr w:rsidR="00E43FE1">
        <w:trPr>
          <w:trHeight w:val="827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2162"/>
              </w:tabs>
              <w:ind w:left="143" w:right="134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лагеря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1655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tabs>
                <w:tab w:val="left" w:pos="2126"/>
                <w:tab w:val="left" w:pos="2335"/>
              </w:tabs>
              <w:ind w:left="143" w:right="14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 информационной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безопасности, </w:t>
            </w:r>
            <w:r>
              <w:rPr>
                <w:sz w:val="24"/>
              </w:rPr>
              <w:t xml:space="preserve">информационной грамотности, </w:t>
            </w:r>
            <w:r>
              <w:rPr>
                <w:spacing w:val="-2"/>
                <w:sz w:val="24"/>
              </w:rPr>
              <w:t>Противодействие</w:t>
            </w:r>
          </w:p>
          <w:p w:rsidR="00E43FE1" w:rsidRDefault="00B07414">
            <w:pPr>
              <w:pStyle w:val="TableParagraph"/>
              <w:tabs>
                <w:tab w:val="left" w:pos="2457"/>
              </w:tabs>
              <w:spacing w:line="270" w:lineRule="atLeast"/>
              <w:ind w:left="143" w:right="145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идеологии терроризма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275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55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2" w:type="dxa"/>
          </w:tcPr>
          <w:p w:rsidR="00E43FE1" w:rsidRDefault="00B07414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13.06.25</w:t>
            </w:r>
          </w:p>
        </w:tc>
        <w:tc>
          <w:tcPr>
            <w:tcW w:w="1553" w:type="dxa"/>
          </w:tcPr>
          <w:p w:rsidR="00E43FE1" w:rsidRDefault="00B07414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E43FE1" w:rsidRDefault="00E43FE1">
            <w:pPr>
              <w:pStyle w:val="TableParagraph"/>
              <w:rPr>
                <w:sz w:val="20"/>
              </w:rPr>
            </w:pPr>
          </w:p>
        </w:tc>
      </w:tr>
      <w:tr w:rsidR="00E43FE1">
        <w:trPr>
          <w:trHeight w:val="277"/>
        </w:trPr>
        <w:tc>
          <w:tcPr>
            <w:tcW w:w="10481" w:type="dxa"/>
            <w:gridSpan w:val="6"/>
          </w:tcPr>
          <w:p w:rsidR="00E43FE1" w:rsidRDefault="00B07414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E43FE1">
        <w:trPr>
          <w:trHeight w:val="551"/>
        </w:trPr>
        <w:tc>
          <w:tcPr>
            <w:tcW w:w="1424" w:type="dxa"/>
          </w:tcPr>
          <w:p w:rsidR="00E43FE1" w:rsidRDefault="00B07414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E43FE1" w:rsidRDefault="00DB0BCA">
            <w:pPr>
              <w:pStyle w:val="TableParagraph"/>
              <w:tabs>
                <w:tab w:val="left" w:pos="1759"/>
                <w:tab w:val="left" w:pos="3487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 w:rsidR="00B07414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 w:rsidR="00B07414">
              <w:rPr>
                <w:sz w:val="24"/>
              </w:rPr>
              <w:tab/>
            </w:r>
            <w:r w:rsidR="00B07414">
              <w:rPr>
                <w:spacing w:val="-10"/>
                <w:sz w:val="24"/>
              </w:rPr>
              <w:t>с</w:t>
            </w:r>
          </w:p>
          <w:p w:rsidR="00E43FE1" w:rsidRDefault="00B07414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 w:rsidR="00DB0BCA"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>иблиотекой</w:t>
            </w:r>
            <w:r w:rsidR="00DB0BCA">
              <w:rPr>
                <w:spacing w:val="-2"/>
                <w:sz w:val="24"/>
              </w:rPr>
              <w:t xml:space="preserve"> п.Сойга и д.Белопашино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tabs>
                <w:tab w:val="left" w:pos="597"/>
              </w:tabs>
              <w:spacing w:line="268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43FE1">
        <w:trPr>
          <w:trHeight w:val="551"/>
        </w:trPr>
        <w:tc>
          <w:tcPr>
            <w:tcW w:w="1424" w:type="dxa"/>
          </w:tcPr>
          <w:p w:rsidR="00E43FE1" w:rsidRDefault="00BB3397">
            <w:pPr>
              <w:pStyle w:val="TableParagraph"/>
              <w:spacing w:line="268" w:lineRule="exact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BB3397" w:rsidRDefault="00DB0BCA" w:rsidP="00BB3397">
            <w:pPr>
              <w:pStyle w:val="TableParagraph"/>
              <w:tabs>
                <w:tab w:val="left" w:pos="1759"/>
                <w:tab w:val="left" w:pos="3487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 w:rsidR="00BB3397">
              <w:rPr>
                <w:sz w:val="24"/>
              </w:rPr>
              <w:tab/>
            </w:r>
            <w:r w:rsidR="00BB3397">
              <w:rPr>
                <w:spacing w:val="-2"/>
                <w:sz w:val="24"/>
              </w:rPr>
              <w:t>мероприятие</w:t>
            </w:r>
            <w:r w:rsidR="00BB3397">
              <w:rPr>
                <w:sz w:val="24"/>
              </w:rPr>
              <w:tab/>
            </w:r>
            <w:r w:rsidR="00BB3397">
              <w:rPr>
                <w:spacing w:val="-10"/>
                <w:sz w:val="24"/>
              </w:rPr>
              <w:t>с</w:t>
            </w:r>
          </w:p>
          <w:p w:rsidR="00E43FE1" w:rsidRDefault="00BB3397" w:rsidP="00BB339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ДК</w:t>
            </w:r>
            <w:r w:rsidR="00DB0BCA">
              <w:rPr>
                <w:spacing w:val="-2"/>
                <w:sz w:val="24"/>
              </w:rPr>
              <w:t xml:space="preserve"> п. Сойга</w:t>
            </w:r>
          </w:p>
        </w:tc>
        <w:tc>
          <w:tcPr>
            <w:tcW w:w="1550" w:type="dxa"/>
          </w:tcPr>
          <w:p w:rsidR="00E43FE1" w:rsidRDefault="00B0741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43FE1" w:rsidRDefault="00B0741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3" w:type="dxa"/>
          </w:tcPr>
          <w:p w:rsidR="00E43FE1" w:rsidRDefault="00E43FE1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E43FE1" w:rsidRDefault="00B07414">
            <w:pPr>
              <w:pStyle w:val="TableParagraph"/>
              <w:spacing w:line="268" w:lineRule="exact"/>
              <w:ind w:right="4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26" w:type="dxa"/>
          </w:tcPr>
          <w:p w:rsidR="00E43FE1" w:rsidRDefault="00B07414"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E43FE1" w:rsidRDefault="00E43FE1" w:rsidP="00DF239A">
      <w:pPr>
        <w:pStyle w:val="TableParagraph"/>
        <w:spacing w:line="268" w:lineRule="exact"/>
        <w:rPr>
          <w:sz w:val="24"/>
        </w:rPr>
        <w:sectPr w:rsidR="00E43FE1" w:rsidSect="00DF239A">
          <w:type w:val="continuous"/>
          <w:pgSz w:w="11920" w:h="16850"/>
          <w:pgMar w:top="740" w:right="566" w:bottom="567" w:left="425" w:header="0" w:footer="830" w:gutter="0"/>
          <w:cols w:space="720"/>
        </w:sectPr>
      </w:pPr>
    </w:p>
    <w:p w:rsidR="00E43FE1" w:rsidRDefault="00DF239A">
      <w:r>
        <w:lastRenderedPageBreak/>
        <w:t xml:space="preserve">  </w:t>
      </w:r>
      <w:r w:rsidR="00601CA0">
        <w:t xml:space="preserve">При планировании учитываются </w:t>
      </w:r>
      <w:r>
        <w:t>Дни</w:t>
      </w:r>
      <w:r>
        <w:rPr>
          <w:spacing w:val="-3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601CA0" w:rsidRDefault="00601CA0" w:rsidP="00DF239A">
      <w:pPr>
        <w:pStyle w:val="1"/>
        <w:tabs>
          <w:tab w:val="left" w:pos="2412"/>
        </w:tabs>
        <w:spacing w:line="273" w:lineRule="exact"/>
      </w:pP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before="1" w:line="293" w:lineRule="exact"/>
        <w:ind w:left="1699" w:hanging="566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июня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 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15</w:t>
      </w:r>
      <w:r>
        <w:rPr>
          <w:spacing w:val="-15"/>
          <w:sz w:val="24"/>
        </w:rPr>
        <w:t xml:space="preserve"> </w:t>
      </w:r>
      <w:r>
        <w:rPr>
          <w:sz w:val="24"/>
        </w:rPr>
        <w:t>июня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скорби;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 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верности;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before="2" w:line="293" w:lineRule="exact"/>
        <w:ind w:left="1699" w:hanging="566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физкультурника;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699"/>
        </w:tabs>
        <w:spacing w:line="293" w:lineRule="exact"/>
        <w:ind w:left="1699" w:hanging="566"/>
        <w:rPr>
          <w:sz w:val="24"/>
        </w:rPr>
      </w:pPr>
      <w:r>
        <w:rPr>
          <w:sz w:val="24"/>
        </w:rPr>
        <w:t>22</w:t>
      </w:r>
      <w:r>
        <w:rPr>
          <w:spacing w:val="-1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01CA0" w:rsidRDefault="00601CA0" w:rsidP="00601CA0">
      <w:pPr>
        <w:pStyle w:val="a6"/>
        <w:numPr>
          <w:ilvl w:val="2"/>
          <w:numId w:val="36"/>
        </w:numPr>
        <w:tabs>
          <w:tab w:val="left" w:pos="1702"/>
        </w:tabs>
        <w:spacing w:line="292" w:lineRule="exact"/>
        <w:ind w:left="1702" w:hanging="569"/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кино.</w:t>
      </w:r>
    </w:p>
    <w:p w:rsidR="00601CA0" w:rsidRDefault="00601CA0">
      <w:bookmarkStart w:id="0" w:name="_GoBack"/>
      <w:bookmarkEnd w:id="0"/>
    </w:p>
    <w:sectPr w:rsidR="00601CA0">
      <w:pgSz w:w="11920" w:h="16850"/>
      <w:pgMar w:top="680" w:right="566" w:bottom="1020" w:left="425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79" w:rsidRDefault="00534779">
      <w:r>
        <w:separator/>
      </w:r>
    </w:p>
  </w:endnote>
  <w:endnote w:type="continuationSeparator" w:id="0">
    <w:p w:rsidR="00534779" w:rsidRDefault="0053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73" w:rsidRDefault="00705673">
    <w:pPr>
      <w:pStyle w:val="a4"/>
      <w:spacing w:line="14" w:lineRule="auto"/>
      <w:ind w:left="0" w:firstLine="0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10342880</wp:posOffset>
              </wp:positionV>
              <wp:extent cx="185420" cy="180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673" w:rsidRDefault="0070567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39A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2pt;margin-top:814.4pt;width:14.6pt;height:14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" filled="f" stroked="f">
              <v:textbox inset="0,0,0,0">
                <w:txbxContent>
                  <w:p w:rsidR="00705673" w:rsidRDefault="0070567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39A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73" w:rsidRDefault="00705673">
    <w:pPr>
      <w:pStyle w:val="a4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6938645</wp:posOffset>
              </wp:positionH>
              <wp:positionV relativeFrom="page">
                <wp:posOffset>9751060</wp:posOffset>
              </wp:positionV>
              <wp:extent cx="223520" cy="18097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673" w:rsidRDefault="0070567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39A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546.35pt;margin-top:767.8pt;width:17.6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" filled="f" stroked="f">
              <v:textbox inset="0,0,0,0">
                <w:txbxContent>
                  <w:p w:rsidR="00705673" w:rsidRDefault="0070567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39A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73" w:rsidRDefault="00705673">
    <w:pPr>
      <w:pStyle w:val="a4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10026650</wp:posOffset>
              </wp:positionV>
              <wp:extent cx="235585" cy="19431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5673" w:rsidRDefault="00705673">
                          <w:pPr>
                            <w:pStyle w:val="a4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39A">
                            <w:rPr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295.75pt;margin-top:789.5pt;width:18.55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" filled="f" stroked="f">
              <v:textbox inset="0,0,0,0">
                <w:txbxContent>
                  <w:p w:rsidR="00705673" w:rsidRDefault="00705673">
                    <w:pPr>
                      <w:pStyle w:val="a4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39A">
                      <w:rPr>
                        <w:noProof/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79" w:rsidRDefault="00534779">
      <w:r>
        <w:separator/>
      </w:r>
    </w:p>
  </w:footnote>
  <w:footnote w:type="continuationSeparator" w:id="0">
    <w:p w:rsidR="00534779" w:rsidRDefault="0053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12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0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579"/>
      </w:pPr>
      <w:rPr>
        <w:rFonts w:hint="default"/>
        <w:lang w:val="ru-RU" w:eastAsia="en-US" w:bidi="ar-SA"/>
      </w:rPr>
    </w:lvl>
  </w:abstractNum>
  <w:abstractNum w:abstractNumId="3" w15:restartNumberingAfterBreak="0">
    <w:nsid w:val="9C8AC8EF"/>
    <w:multiLevelType w:val="multilevel"/>
    <w:tmpl w:val="9C8AC8EF"/>
    <w:lvl w:ilvl="0">
      <w:start w:val="1"/>
      <w:numFmt w:val="upperRoman"/>
      <w:lvlText w:val="%1."/>
      <w:lvlJc w:val="left"/>
      <w:pPr>
        <w:ind w:left="1772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" w:hanging="12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7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B0F1ACD9"/>
    <w:multiLevelType w:val="multilevel"/>
    <w:tmpl w:val="B0F1ACD9"/>
    <w:lvl w:ilvl="0">
      <w:start w:val="4"/>
      <w:numFmt w:val="decimal"/>
      <w:lvlText w:val="%1"/>
      <w:lvlJc w:val="left"/>
      <w:pPr>
        <w:ind w:left="1133" w:hanging="1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16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6" w:hanging="1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1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1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1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1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1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1661"/>
      </w:pPr>
      <w:rPr>
        <w:rFonts w:hint="default"/>
        <w:lang w:val="ru-RU" w:eastAsia="en-US" w:bidi="ar-SA"/>
      </w:rPr>
    </w:lvl>
  </w:abstractNum>
  <w:abstractNum w:abstractNumId="5" w15:restartNumberingAfterBreak="0">
    <w:nsid w:val="B5E306ED"/>
    <w:multiLevelType w:val="multilevel"/>
    <w:tmpl w:val="B5E306ED"/>
    <w:lvl w:ilvl="0">
      <w:start w:val="2"/>
      <w:numFmt w:val="decimal"/>
      <w:lvlText w:val="%1"/>
      <w:lvlJc w:val="left"/>
      <w:pPr>
        <w:ind w:left="4501" w:hanging="1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1" w:hanging="1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73" w:hanging="1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535" w:hanging="1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0" w:hanging="1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1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1419"/>
      </w:pPr>
      <w:rPr>
        <w:rFonts w:hint="default"/>
        <w:lang w:val="ru-RU" w:eastAsia="en-US" w:bidi="ar-SA"/>
      </w:rPr>
    </w:lvl>
  </w:abstractNum>
  <w:abstractNum w:abstractNumId="6" w15:restartNumberingAfterBreak="0">
    <w:nsid w:val="BE923771"/>
    <w:multiLevelType w:val="multilevel"/>
    <w:tmpl w:val="BE923771"/>
    <w:lvl w:ilvl="0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4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1301"/>
      </w:pPr>
      <w:rPr>
        <w:rFonts w:hint="default"/>
        <w:lang w:val="ru-RU" w:eastAsia="en-US" w:bidi="ar-SA"/>
      </w:rPr>
    </w:lvl>
  </w:abstractNum>
  <w:abstractNum w:abstractNumId="7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25" w:hanging="1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2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C8879AEF"/>
    <w:multiLevelType w:val="multilevel"/>
    <w:tmpl w:val="C8879AEF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9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204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6" w:hanging="6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2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2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1" w:hanging="680"/>
      </w:pPr>
      <w:rPr>
        <w:rFonts w:hint="default"/>
        <w:lang w:val="ru-RU" w:eastAsia="en-US" w:bidi="ar-SA"/>
      </w:rPr>
    </w:lvl>
  </w:abstractNum>
  <w:abstractNum w:abstractNumId="10" w15:restartNumberingAfterBreak="0">
    <w:nsid w:val="D7F9FE59"/>
    <w:multiLevelType w:val="multilevel"/>
    <w:tmpl w:val="D7F9FE59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1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5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79"/>
      </w:pPr>
      <w:rPr>
        <w:rFonts w:hint="default"/>
        <w:lang w:val="ru-RU" w:eastAsia="en-US" w:bidi="ar-SA"/>
      </w:rPr>
    </w:lvl>
  </w:abstractNum>
  <w:abstractNum w:abstractNumId="12" w15:restartNumberingAfterBreak="0">
    <w:nsid w:val="F4B5D9F5"/>
    <w:multiLevelType w:val="multilevel"/>
    <w:tmpl w:val="F4B5D9F5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13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201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76" w:hanging="5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52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8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4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1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7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3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09" w:hanging="534"/>
      </w:pPr>
      <w:rPr>
        <w:rFonts w:hint="default"/>
        <w:lang w:val="ru-RU" w:eastAsia="en-US" w:bidi="ar-SA"/>
      </w:rPr>
    </w:lvl>
  </w:abstractNum>
  <w:abstractNum w:abstractNumId="14" w15:restartNumberingAfterBreak="0">
    <w:nsid w:val="0248C179"/>
    <w:multiLevelType w:val="multilevel"/>
    <w:tmpl w:val="0248C179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5" w15:restartNumberingAfterBreak="0">
    <w:nsid w:val="03D62ECE"/>
    <w:multiLevelType w:val="multilevel"/>
    <w:tmpl w:val="03D62ECE"/>
    <w:lvl w:ilvl="0">
      <w:numFmt w:val="bullet"/>
      <w:lvlText w:val="-"/>
      <w:lvlJc w:val="left"/>
      <w:pPr>
        <w:ind w:left="425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6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624"/>
      </w:pPr>
      <w:rPr>
        <w:rFonts w:hint="default"/>
        <w:lang w:val="ru-RU" w:eastAsia="en-US" w:bidi="ar-SA"/>
      </w:rPr>
    </w:lvl>
  </w:abstractNum>
  <w:abstractNum w:abstractNumId="16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425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7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749"/>
      </w:pPr>
      <w:rPr>
        <w:rFonts w:hint="default"/>
        <w:lang w:val="ru-RU" w:eastAsia="en-US" w:bidi="ar-SA"/>
      </w:rPr>
    </w:lvl>
  </w:abstractNum>
  <w:abstractNum w:abstractNumId="17" w15:restartNumberingAfterBreak="0">
    <w:nsid w:val="243FCF68"/>
    <w:multiLevelType w:val="multilevel"/>
    <w:tmpl w:val="243FCF68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18" w15:restartNumberingAfterBreak="0">
    <w:nsid w:val="2470EC97"/>
    <w:multiLevelType w:val="multilevel"/>
    <w:tmpl w:val="2470EC97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19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3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20" w15:restartNumberingAfterBreak="0">
    <w:nsid w:val="2A8F537B"/>
    <w:multiLevelType w:val="multilevel"/>
    <w:tmpl w:val="2A8F537B"/>
    <w:lvl w:ilvl="0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5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79"/>
      </w:pPr>
      <w:rPr>
        <w:rFonts w:hint="default"/>
        <w:lang w:val="ru-RU" w:eastAsia="en-US" w:bidi="ar-SA"/>
      </w:rPr>
    </w:lvl>
  </w:abstractNum>
  <w:abstractNum w:abstractNumId="21" w15:restartNumberingAfterBreak="0">
    <w:nsid w:val="39A0D9AC"/>
    <w:multiLevelType w:val="multilevel"/>
    <w:tmpl w:val="39A0D9AC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22" w15:restartNumberingAfterBreak="0">
    <w:nsid w:val="46A08BB8"/>
    <w:multiLevelType w:val="multilevel"/>
    <w:tmpl w:val="46A08BB8"/>
    <w:lvl w:ilvl="0">
      <w:numFmt w:val="bullet"/>
      <w:lvlText w:val="-"/>
      <w:lvlJc w:val="left"/>
      <w:pPr>
        <w:ind w:left="42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1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7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4C104530"/>
    <w:multiLevelType w:val="multilevel"/>
    <w:tmpl w:val="9C8AC8EF"/>
    <w:lvl w:ilvl="0">
      <w:start w:val="1"/>
      <w:numFmt w:val="upperRoman"/>
      <w:lvlText w:val="%1."/>
      <w:lvlJc w:val="left"/>
      <w:pPr>
        <w:ind w:left="1772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" w:hanging="12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70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4C1BAE26"/>
    <w:multiLevelType w:val="multilevel"/>
    <w:tmpl w:val="4C1BAE26"/>
    <w:lvl w:ilvl="0">
      <w:numFmt w:val="bullet"/>
      <w:lvlText w:val=""/>
      <w:lvlJc w:val="left"/>
      <w:pPr>
        <w:ind w:left="1318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ind w:left="4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1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4D4DC07F"/>
    <w:multiLevelType w:val="multilevel"/>
    <w:tmpl w:val="4D4DC07F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26" w15:restartNumberingAfterBreak="0">
    <w:nsid w:val="4D94DA66"/>
    <w:multiLevelType w:val="multilevel"/>
    <w:tmpl w:val="4D94DA66"/>
    <w:lvl w:ilvl="0">
      <w:numFmt w:val="bullet"/>
      <w:lvlText w:val="o"/>
      <w:lvlJc w:val="left"/>
      <w:pPr>
        <w:ind w:left="2434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303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66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9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2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13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65686"/>
    <w:multiLevelType w:val="multilevel"/>
    <w:tmpl w:val="58765686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28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425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6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646"/>
      </w:pPr>
      <w:rPr>
        <w:rFonts w:hint="default"/>
        <w:lang w:val="ru-RU" w:eastAsia="en-US" w:bidi="ar-SA"/>
      </w:rPr>
    </w:lvl>
  </w:abstractNum>
  <w:abstractNum w:abstractNumId="29" w15:restartNumberingAfterBreak="0">
    <w:nsid w:val="5A241D34"/>
    <w:multiLevelType w:val="multilevel"/>
    <w:tmpl w:val="5A241D34"/>
    <w:lvl w:ilvl="0">
      <w:numFmt w:val="bullet"/>
      <w:lvlText w:val=""/>
      <w:lvlJc w:val="left"/>
      <w:pPr>
        <w:ind w:left="425" w:hanging="1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280"/>
      </w:pPr>
      <w:rPr>
        <w:rFonts w:hint="default"/>
        <w:lang w:val="ru-RU" w:eastAsia="en-US" w:bidi="ar-SA"/>
      </w:rPr>
    </w:lvl>
  </w:abstractNum>
  <w:abstractNum w:abstractNumId="30" w15:restartNumberingAfterBreak="0">
    <w:nsid w:val="60382F6E"/>
    <w:multiLevelType w:val="multilevel"/>
    <w:tmpl w:val="60382F6E"/>
    <w:lvl w:ilvl="0">
      <w:numFmt w:val="bullet"/>
      <w:lvlText w:val="-"/>
      <w:lvlJc w:val="left"/>
      <w:pPr>
        <w:ind w:left="42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85" w:hanging="5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564"/>
      </w:pPr>
      <w:rPr>
        <w:rFonts w:hint="default"/>
        <w:lang w:val="ru-RU" w:eastAsia="en-US" w:bidi="ar-SA"/>
      </w:rPr>
    </w:lvl>
  </w:abstractNum>
  <w:abstractNum w:abstractNumId="31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2412" w:hanging="1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85" w:hanging="12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50" w:hanging="1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1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1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1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1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1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1280"/>
      </w:pPr>
      <w:rPr>
        <w:rFonts w:hint="default"/>
        <w:lang w:val="ru-RU" w:eastAsia="en-US" w:bidi="ar-SA"/>
      </w:rPr>
    </w:lvl>
  </w:abstractNum>
  <w:abstractNum w:abstractNumId="32" w15:restartNumberingAfterBreak="0">
    <w:nsid w:val="72183CF9"/>
    <w:multiLevelType w:val="multilevel"/>
    <w:tmpl w:val="72183CF9"/>
    <w:lvl w:ilvl="0">
      <w:start w:val="1"/>
      <w:numFmt w:val="upperRoman"/>
      <w:lvlText w:val="%1."/>
      <w:lvlJc w:val="left"/>
      <w:pPr>
        <w:ind w:left="1772" w:hanging="6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2" w:hanging="1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1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301"/>
      </w:pPr>
      <w:rPr>
        <w:rFonts w:hint="default"/>
        <w:lang w:val="ru-RU" w:eastAsia="en-US" w:bidi="ar-SA"/>
      </w:rPr>
    </w:lvl>
  </w:abstractNum>
  <w:abstractNum w:abstractNumId="33" w15:restartNumberingAfterBreak="0">
    <w:nsid w:val="77ECEA79"/>
    <w:multiLevelType w:val="multilevel"/>
    <w:tmpl w:val="77ECEA79"/>
    <w:lvl w:ilvl="0">
      <w:numFmt w:val="bullet"/>
      <w:lvlText w:val="o"/>
      <w:lvlJc w:val="left"/>
      <w:pPr>
        <w:ind w:left="425" w:hanging="130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85" w:hanging="13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50" w:hanging="1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1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1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1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1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1301"/>
      </w:pPr>
      <w:rPr>
        <w:rFonts w:hint="default"/>
        <w:lang w:val="ru-RU" w:eastAsia="en-US" w:bidi="ar-SA"/>
      </w:rPr>
    </w:lvl>
  </w:abstractNum>
  <w:abstractNum w:abstractNumId="34" w15:restartNumberingAfterBreak="0">
    <w:nsid w:val="7C246926"/>
    <w:multiLevelType w:val="multilevel"/>
    <w:tmpl w:val="7C246926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25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3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35" w15:restartNumberingAfterBreak="0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179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12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0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57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15"/>
  </w:num>
  <w:num w:numId="7">
    <w:abstractNumId w:val="19"/>
  </w:num>
  <w:num w:numId="8">
    <w:abstractNumId w:val="32"/>
  </w:num>
  <w:num w:numId="9">
    <w:abstractNumId w:val="14"/>
  </w:num>
  <w:num w:numId="10">
    <w:abstractNumId w:val="20"/>
  </w:num>
  <w:num w:numId="11">
    <w:abstractNumId w:val="29"/>
  </w:num>
  <w:num w:numId="12">
    <w:abstractNumId w:val="8"/>
  </w:num>
  <w:num w:numId="13">
    <w:abstractNumId w:val="25"/>
  </w:num>
  <w:num w:numId="14">
    <w:abstractNumId w:val="12"/>
  </w:num>
  <w:num w:numId="15">
    <w:abstractNumId w:val="18"/>
  </w:num>
  <w:num w:numId="16">
    <w:abstractNumId w:val="11"/>
  </w:num>
  <w:num w:numId="17">
    <w:abstractNumId w:val="10"/>
  </w:num>
  <w:num w:numId="18">
    <w:abstractNumId w:val="3"/>
  </w:num>
  <w:num w:numId="19">
    <w:abstractNumId w:val="24"/>
  </w:num>
  <w:num w:numId="20">
    <w:abstractNumId w:val="30"/>
  </w:num>
  <w:num w:numId="21">
    <w:abstractNumId w:val="16"/>
  </w:num>
  <w:num w:numId="22">
    <w:abstractNumId w:val="22"/>
  </w:num>
  <w:num w:numId="23">
    <w:abstractNumId w:val="4"/>
  </w:num>
  <w:num w:numId="24">
    <w:abstractNumId w:val="34"/>
  </w:num>
  <w:num w:numId="25">
    <w:abstractNumId w:val="33"/>
  </w:num>
  <w:num w:numId="26">
    <w:abstractNumId w:val="6"/>
  </w:num>
  <w:num w:numId="27">
    <w:abstractNumId w:val="31"/>
  </w:num>
  <w:num w:numId="28">
    <w:abstractNumId w:val="2"/>
  </w:num>
  <w:num w:numId="29">
    <w:abstractNumId w:val="21"/>
  </w:num>
  <w:num w:numId="30">
    <w:abstractNumId w:val="1"/>
  </w:num>
  <w:num w:numId="31">
    <w:abstractNumId w:val="27"/>
  </w:num>
  <w:num w:numId="32">
    <w:abstractNumId w:val="35"/>
  </w:num>
  <w:num w:numId="33">
    <w:abstractNumId w:val="0"/>
  </w:num>
  <w:num w:numId="34">
    <w:abstractNumId w:val="17"/>
  </w:num>
  <w:num w:numId="35">
    <w:abstractNumId w:val="2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3FE1"/>
    <w:rsid w:val="00213C70"/>
    <w:rsid w:val="00534779"/>
    <w:rsid w:val="005A28EF"/>
    <w:rsid w:val="005E3E70"/>
    <w:rsid w:val="00601CA0"/>
    <w:rsid w:val="006F4254"/>
    <w:rsid w:val="00705673"/>
    <w:rsid w:val="007B0AC6"/>
    <w:rsid w:val="00A64F29"/>
    <w:rsid w:val="00B07414"/>
    <w:rsid w:val="00B535E8"/>
    <w:rsid w:val="00BB3397"/>
    <w:rsid w:val="00DB0BCA"/>
    <w:rsid w:val="00DF239A"/>
    <w:rsid w:val="00E43FE1"/>
    <w:rsid w:val="484F403C"/>
    <w:rsid w:val="603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2447"/>
  <w15:docId w15:val="{4B868F18-1190-4317-81DE-A6BC5B7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711" w:hanging="5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uiPriority w:val="1"/>
    <w:qFormat/>
    <w:pPr>
      <w:ind w:left="425" w:firstLine="708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2778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425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5A28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28E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ga80@mail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xn--80aahudibiogh1af4hye.xn--p1ai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80aahudibiogh1af4hye.xn--p1ai/" TargetMode="External"/><Relationship Id="rId14" Type="http://schemas.openxmlformats.org/officeDocument/2006/relationships/hyperlink" Target="mailto:soiga8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39</Pages>
  <Words>13681</Words>
  <Characters>77986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ASUS</cp:lastModifiedBy>
  <cp:revision>5</cp:revision>
  <cp:lastPrinted>2025-05-28T12:05:00Z</cp:lastPrinted>
  <dcterms:created xsi:type="dcterms:W3CDTF">2025-05-27T11:24:00Z</dcterms:created>
  <dcterms:modified xsi:type="dcterms:W3CDTF">2025-09-13T04:15:00Z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1049-12.2.0.21179</vt:lpwstr>
  </property>
  <property fmtid="{D5CDD505-2E9C-101B-9397-08002B2CF9AE}" pid="7" name="ICV">
    <vt:lpwstr>7B2801CFF8AC4C62BC6205AA11ED2B6E_13</vt:lpwstr>
  </property>
</Properties>
</file>