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FB" w:rsidRDefault="00A517FB" w:rsidP="004777CA">
      <w:pPr>
        <w:spacing w:before="66"/>
        <w:ind w:left="1133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Приложение </w:t>
      </w:r>
      <w:r>
        <w:rPr>
          <w:b/>
          <w:spacing w:val="-10"/>
          <w:sz w:val="24"/>
        </w:rPr>
        <w:t>2</w:t>
      </w:r>
    </w:p>
    <w:p w:rsidR="00A517FB" w:rsidRDefault="00A517FB" w:rsidP="00A517FB">
      <w:pPr>
        <w:pStyle w:val="a4"/>
        <w:ind w:left="0" w:firstLine="0"/>
        <w:rPr>
          <w:b/>
        </w:rPr>
      </w:pPr>
    </w:p>
    <w:p w:rsidR="00A517FB" w:rsidRDefault="00A517FB" w:rsidP="00A517FB">
      <w:pPr>
        <w:ind w:left="1912" w:right="923"/>
        <w:jc w:val="center"/>
        <w:rPr>
          <w:b/>
          <w:sz w:val="24"/>
        </w:rPr>
      </w:pPr>
      <w:r>
        <w:rPr>
          <w:b/>
          <w:spacing w:val="-2"/>
          <w:sz w:val="24"/>
        </w:rPr>
        <w:t>Календарный план 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летнего оздоровительного </w:t>
      </w:r>
      <w:r>
        <w:rPr>
          <w:b/>
          <w:sz w:val="24"/>
        </w:rPr>
        <w:t>лагеря с дневным пребыванием детей «Радуга»</w:t>
      </w:r>
    </w:p>
    <w:p w:rsidR="00A517FB" w:rsidRDefault="00A517FB" w:rsidP="00A517FB">
      <w:pPr>
        <w:spacing w:before="1"/>
        <w:ind w:left="3592" w:right="2599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Сойгинская СШ на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202</w:t>
      </w:r>
      <w:r w:rsidR="00216AA2">
        <w:rPr>
          <w:b/>
          <w:sz w:val="24"/>
        </w:rPr>
        <w:t>6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год смена с 28.05.202</w:t>
      </w:r>
      <w:r w:rsidR="00216AA2">
        <w:rPr>
          <w:b/>
          <w:sz w:val="24"/>
        </w:rPr>
        <w:t>6</w:t>
      </w:r>
      <w:r>
        <w:rPr>
          <w:b/>
          <w:sz w:val="24"/>
        </w:rPr>
        <w:t xml:space="preserve"> по 1</w:t>
      </w:r>
      <w:r w:rsidR="00216AA2">
        <w:rPr>
          <w:b/>
          <w:sz w:val="24"/>
        </w:rPr>
        <w:t>7</w:t>
      </w:r>
      <w:r>
        <w:rPr>
          <w:b/>
          <w:sz w:val="24"/>
        </w:rPr>
        <w:t>.06.202</w:t>
      </w:r>
      <w:r w:rsidR="00216AA2">
        <w:rPr>
          <w:b/>
          <w:sz w:val="24"/>
        </w:rPr>
        <w:t>6</w:t>
      </w:r>
    </w:p>
    <w:p w:rsidR="00A517FB" w:rsidRDefault="00A517FB" w:rsidP="00A517FB">
      <w:pPr>
        <w:pStyle w:val="a4"/>
        <w:spacing w:before="271"/>
        <w:ind w:right="15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A517FB" w:rsidRDefault="00A517FB" w:rsidP="00A517FB">
      <w:pPr>
        <w:pStyle w:val="a4"/>
        <w:ind w:right="149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</w:t>
      </w:r>
      <w:r>
        <w:rPr>
          <w:spacing w:val="40"/>
        </w:rPr>
        <w:t xml:space="preserve"> </w:t>
      </w:r>
      <w:r>
        <w:t>проведения мероприятий.</w:t>
      </w:r>
    </w:p>
    <w:p w:rsidR="00A517FB" w:rsidRPr="00FF12B3" w:rsidRDefault="00216AA2" w:rsidP="00A517FB">
      <w:pPr>
        <w:pStyle w:val="a4"/>
        <w:ind w:right="141"/>
        <w:jc w:val="both"/>
      </w:pPr>
      <w:r w:rsidRPr="00FF12B3">
        <w:t>2026</w:t>
      </w:r>
      <w:r w:rsidR="00A517FB" w:rsidRPr="00FF12B3">
        <w:rPr>
          <w:spacing w:val="40"/>
        </w:rPr>
        <w:t xml:space="preserve"> </w:t>
      </w:r>
      <w:r w:rsidR="00A517FB" w:rsidRPr="00FF12B3">
        <w:t>год</w:t>
      </w:r>
      <w:r w:rsidR="00A517FB" w:rsidRPr="00FF12B3">
        <w:rPr>
          <w:spacing w:val="40"/>
        </w:rPr>
        <w:t xml:space="preserve"> </w:t>
      </w:r>
      <w:r w:rsidR="00A517FB" w:rsidRPr="00FF12B3">
        <w:t>объявлен</w:t>
      </w:r>
      <w:r w:rsidR="00A517FB" w:rsidRPr="00FF12B3">
        <w:rPr>
          <w:spacing w:val="40"/>
        </w:rPr>
        <w:t xml:space="preserve"> </w:t>
      </w:r>
      <w:r w:rsidR="00A517FB" w:rsidRPr="00FF12B3">
        <w:t>Президентом</w:t>
      </w:r>
      <w:r w:rsidR="00A517FB" w:rsidRPr="00FF12B3">
        <w:rPr>
          <w:spacing w:val="40"/>
        </w:rPr>
        <w:t xml:space="preserve"> </w:t>
      </w:r>
      <w:r w:rsidR="00A517FB" w:rsidRPr="00FF12B3">
        <w:t>РФ</w:t>
      </w:r>
      <w:r w:rsidR="00A517FB" w:rsidRPr="00FF12B3">
        <w:rPr>
          <w:spacing w:val="40"/>
        </w:rPr>
        <w:t xml:space="preserve"> </w:t>
      </w:r>
      <w:r w:rsidR="00A517FB" w:rsidRPr="00FF12B3">
        <w:t>Годом</w:t>
      </w:r>
      <w:r w:rsidR="00A517FB" w:rsidRPr="00FF12B3">
        <w:rPr>
          <w:spacing w:val="40"/>
        </w:rPr>
        <w:t xml:space="preserve"> </w:t>
      </w:r>
      <w:r w:rsidRPr="00FF12B3">
        <w:t>Единства Народов России, в Архангельской области объявлен </w:t>
      </w:r>
      <w:r w:rsidRPr="00FF12B3">
        <w:rPr>
          <w:rStyle w:val="ac"/>
        </w:rPr>
        <w:t>Годом культуры Русского Севера</w:t>
      </w:r>
    </w:p>
    <w:p w:rsidR="00A517FB" w:rsidRPr="00FF12B3" w:rsidRDefault="00A517FB" w:rsidP="00A517FB">
      <w:pPr>
        <w:pStyle w:val="a4"/>
        <w:spacing w:before="47"/>
        <w:ind w:left="0" w:firstLine="0"/>
        <w:rPr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3726"/>
        <w:gridCol w:w="1853"/>
        <w:gridCol w:w="1554"/>
        <w:gridCol w:w="1338"/>
        <w:gridCol w:w="930"/>
      </w:tblGrid>
      <w:tr w:rsidR="00A517FB" w:rsidTr="00216AA2">
        <w:trPr>
          <w:trHeight w:val="275"/>
        </w:trPr>
        <w:tc>
          <w:tcPr>
            <w:tcW w:w="1390" w:type="dxa"/>
            <w:vMerge w:val="restart"/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26" w:type="dxa"/>
            <w:vMerge w:val="restart"/>
          </w:tcPr>
          <w:p w:rsidR="00A517FB" w:rsidRDefault="00A517FB" w:rsidP="00216AA2">
            <w:pPr>
              <w:pStyle w:val="TableParagraph"/>
              <w:spacing w:line="268" w:lineRule="exact"/>
              <w:ind w:left="7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53" w:type="dxa"/>
            <w:vMerge w:val="restart"/>
          </w:tcPr>
          <w:p w:rsidR="00A517FB" w:rsidRDefault="00A517FB" w:rsidP="00216AA2">
            <w:pPr>
              <w:pStyle w:val="TableParagraph"/>
              <w:spacing w:line="268" w:lineRule="exact"/>
              <w:ind w:left="141" w:right="-15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проведения</w:t>
            </w:r>
          </w:p>
        </w:tc>
        <w:tc>
          <w:tcPr>
            <w:tcW w:w="3822" w:type="dxa"/>
            <w:gridSpan w:val="3"/>
          </w:tcPr>
          <w:p w:rsidR="00A517FB" w:rsidRDefault="00A517FB" w:rsidP="00216AA2">
            <w:pPr>
              <w:pStyle w:val="TableParagraph"/>
              <w:spacing w:line="255" w:lineRule="exact"/>
              <w:ind w:left="71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A517FB" w:rsidTr="00216AA2">
        <w:trPr>
          <w:trHeight w:val="1104"/>
        </w:trPr>
        <w:tc>
          <w:tcPr>
            <w:tcW w:w="1390" w:type="dxa"/>
            <w:vMerge/>
            <w:tcBorders>
              <w:top w:val="nil"/>
            </w:tcBorders>
          </w:tcPr>
          <w:p w:rsidR="00A517FB" w:rsidRDefault="00A517FB" w:rsidP="00216AA2">
            <w:pPr>
              <w:rPr>
                <w:sz w:val="2"/>
                <w:szCs w:val="2"/>
              </w:rPr>
            </w:pPr>
          </w:p>
        </w:tc>
        <w:tc>
          <w:tcPr>
            <w:tcW w:w="3726" w:type="dxa"/>
            <w:vMerge/>
            <w:tcBorders>
              <w:top w:val="nil"/>
            </w:tcBorders>
          </w:tcPr>
          <w:p w:rsidR="00A517FB" w:rsidRDefault="00A517FB" w:rsidP="00216AA2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A517FB" w:rsidRDefault="00A517FB" w:rsidP="00216AA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ind w:left="148"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>/</w:t>
            </w:r>
          </w:p>
          <w:p w:rsidR="00A517FB" w:rsidRDefault="00A517FB" w:rsidP="00216AA2">
            <w:pPr>
              <w:pStyle w:val="TableParagraph"/>
              <w:spacing w:line="270" w:lineRule="atLeast"/>
              <w:ind w:left="150" w:right="10" w:hanging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региональны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ind w:left="164" w:right="3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A517FB" w:rsidTr="00216AA2">
        <w:trPr>
          <w:trHeight w:val="277"/>
        </w:trPr>
        <w:tc>
          <w:tcPr>
            <w:tcW w:w="10791" w:type="dxa"/>
            <w:gridSpan w:val="6"/>
          </w:tcPr>
          <w:p w:rsidR="00A517FB" w:rsidRDefault="00A517FB" w:rsidP="00216AA2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A517FB" w:rsidTr="00216AA2">
        <w:trPr>
          <w:trHeight w:val="757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tabs>
                <w:tab w:val="left" w:pos="1628"/>
                <w:tab w:val="left" w:pos="2530"/>
              </w:tabs>
              <w:ind w:left="177" w:right="141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бесед:</w:t>
            </w:r>
            <w:r>
              <w:tab/>
            </w:r>
            <w:r>
              <w:rPr>
                <w:spacing w:val="-2"/>
              </w:rPr>
              <w:t xml:space="preserve">«Взрослый </w:t>
            </w:r>
            <w:proofErr w:type="gramStart"/>
            <w:r>
              <w:t>разговор</w:t>
            </w:r>
            <w:r>
              <w:rPr>
                <w:spacing w:val="38"/>
              </w:rPr>
              <w:t xml:space="preserve">  </w:t>
            </w:r>
            <w:r>
              <w:t>о</w:t>
            </w:r>
            <w:proofErr w:type="gramEnd"/>
            <w:r>
              <w:rPr>
                <w:spacing w:val="38"/>
              </w:rPr>
              <w:t xml:space="preserve">  </w:t>
            </w:r>
            <w:r>
              <w:t>мире»,</w:t>
            </w:r>
            <w:r>
              <w:rPr>
                <w:spacing w:val="40"/>
              </w:rPr>
              <w:t xml:space="preserve">  </w:t>
            </w:r>
            <w:r>
              <w:t>«Моя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малая</w:t>
            </w:r>
          </w:p>
          <w:p w:rsidR="00A517FB" w:rsidRDefault="00A517FB" w:rsidP="00216AA2">
            <w:pPr>
              <w:pStyle w:val="TableParagraph"/>
              <w:spacing w:line="238" w:lineRule="exact"/>
              <w:ind w:left="177"/>
            </w:pPr>
            <w:r>
              <w:t>Родина»,</w:t>
            </w:r>
            <w:r>
              <w:rPr>
                <w:spacing w:val="-6"/>
              </w:rPr>
              <w:t xml:space="preserve"> </w:t>
            </w:r>
            <w:r>
              <w:t>«Герои</w:t>
            </w:r>
            <w:r>
              <w:rPr>
                <w:spacing w:val="-7"/>
              </w:rPr>
              <w:t xml:space="preserve"> </w:t>
            </w:r>
            <w:r>
              <w:t>нашего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времени».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spacing w:line="255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53" w:type="dxa"/>
          </w:tcPr>
          <w:p w:rsidR="00A517FB" w:rsidRDefault="00216AA2" w:rsidP="00216AA2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10.06 - </w:t>
            </w:r>
            <w:r w:rsidR="00A517F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1.06.26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spacing w:line="25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</w:tr>
      <w:tr w:rsidR="00A517FB" w:rsidTr="00216AA2">
        <w:trPr>
          <w:trHeight w:val="277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17-22.06.2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</w:tr>
      <w:tr w:rsidR="00392541" w:rsidTr="00216AA2">
        <w:trPr>
          <w:trHeight w:val="277"/>
        </w:trPr>
        <w:tc>
          <w:tcPr>
            <w:tcW w:w="1390" w:type="dxa"/>
          </w:tcPr>
          <w:p w:rsidR="00392541" w:rsidRDefault="00392541" w:rsidP="00216AA2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6" w:type="dxa"/>
          </w:tcPr>
          <w:p w:rsidR="00392541" w:rsidRDefault="00392541" w:rsidP="00216AA2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 w:rsidRPr="003B2AC0">
              <w:t xml:space="preserve"> День эколога</w:t>
            </w:r>
          </w:p>
        </w:tc>
        <w:tc>
          <w:tcPr>
            <w:tcW w:w="1853" w:type="dxa"/>
          </w:tcPr>
          <w:p w:rsidR="00392541" w:rsidRDefault="00392541" w:rsidP="00216AA2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392541" w:rsidRDefault="00392541" w:rsidP="00216AA2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392541" w:rsidRDefault="00392541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392541" w:rsidRDefault="00392541" w:rsidP="00216AA2">
            <w:pPr>
              <w:pStyle w:val="TableParagraph"/>
              <w:rPr>
                <w:sz w:val="20"/>
              </w:rPr>
            </w:pPr>
          </w:p>
        </w:tc>
      </w:tr>
      <w:tr w:rsidR="00392541" w:rsidTr="00216AA2">
        <w:trPr>
          <w:trHeight w:val="277"/>
        </w:trPr>
        <w:tc>
          <w:tcPr>
            <w:tcW w:w="1390" w:type="dxa"/>
          </w:tcPr>
          <w:p w:rsidR="00392541" w:rsidRDefault="00392541" w:rsidP="00216AA2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6" w:type="dxa"/>
          </w:tcPr>
          <w:p w:rsidR="00392541" w:rsidRDefault="00392541" w:rsidP="00216AA2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 w:rsidRPr="003B2AC0">
              <w:t xml:space="preserve"> День русского языка</w:t>
            </w:r>
          </w:p>
        </w:tc>
        <w:tc>
          <w:tcPr>
            <w:tcW w:w="1853" w:type="dxa"/>
          </w:tcPr>
          <w:p w:rsidR="00392541" w:rsidRDefault="00392541" w:rsidP="00216AA2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216AA2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.06.</w:t>
            </w:r>
            <w:r w:rsidR="00216AA2">
              <w:rPr>
                <w:spacing w:val="-2"/>
                <w:sz w:val="24"/>
              </w:rPr>
              <w:t xml:space="preserve"> – 06.06.</w:t>
            </w:r>
            <w:r>
              <w:rPr>
                <w:spacing w:val="-2"/>
                <w:sz w:val="24"/>
              </w:rPr>
              <w:t>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392541" w:rsidRDefault="00392541" w:rsidP="00216AA2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392541" w:rsidRDefault="00392541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392541" w:rsidRDefault="00392541" w:rsidP="00216AA2">
            <w:pPr>
              <w:pStyle w:val="TableParagraph"/>
              <w:rPr>
                <w:sz w:val="20"/>
              </w:rPr>
            </w:pPr>
          </w:p>
        </w:tc>
      </w:tr>
      <w:tr w:rsidR="00392541" w:rsidTr="00216AA2">
        <w:trPr>
          <w:trHeight w:val="277"/>
        </w:trPr>
        <w:tc>
          <w:tcPr>
            <w:tcW w:w="1390" w:type="dxa"/>
          </w:tcPr>
          <w:p w:rsidR="00392541" w:rsidRDefault="00392541" w:rsidP="00216AA2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26" w:type="dxa"/>
          </w:tcPr>
          <w:p w:rsidR="00392541" w:rsidRDefault="00392541" w:rsidP="00216AA2">
            <w:pPr>
              <w:pStyle w:val="TableParagraph"/>
              <w:spacing w:line="258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Мероприятия посвященные </w:t>
            </w:r>
            <w:r w:rsidR="00216AA2">
              <w:rPr>
                <w:sz w:val="24"/>
              </w:rPr>
              <w:t>Году Единства народов России</w:t>
            </w:r>
          </w:p>
        </w:tc>
        <w:tc>
          <w:tcPr>
            <w:tcW w:w="1853" w:type="dxa"/>
          </w:tcPr>
          <w:p w:rsidR="00392541" w:rsidRDefault="00392541" w:rsidP="00216AA2">
            <w:pPr>
              <w:pStyle w:val="TableParagraph"/>
              <w:spacing w:line="258" w:lineRule="exact"/>
              <w:ind w:left="141"/>
              <w:rPr>
                <w:spacing w:val="-2"/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392541" w:rsidRDefault="00216AA2" w:rsidP="00216AA2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392541" w:rsidRDefault="00392541" w:rsidP="0039254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30" w:type="dxa"/>
          </w:tcPr>
          <w:p w:rsidR="00392541" w:rsidRDefault="00216AA2" w:rsidP="00216A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216AA2" w:rsidTr="00216AA2">
        <w:trPr>
          <w:trHeight w:val="277"/>
        </w:trPr>
        <w:tc>
          <w:tcPr>
            <w:tcW w:w="1390" w:type="dxa"/>
          </w:tcPr>
          <w:p w:rsidR="00216AA2" w:rsidRDefault="00216AA2" w:rsidP="00216AA2">
            <w:pPr>
              <w:pStyle w:val="TableParagraph"/>
              <w:spacing w:line="258" w:lineRule="exact"/>
              <w:ind w:left="7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26" w:type="dxa"/>
          </w:tcPr>
          <w:p w:rsidR="00216AA2" w:rsidRPr="00216AA2" w:rsidRDefault="00216AA2" w:rsidP="00216AA2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sz w:val="24"/>
              </w:rPr>
              <w:t xml:space="preserve">Мероприятия посвященные </w:t>
            </w:r>
            <w:r>
              <w:rPr>
                <w:rStyle w:val="ac"/>
                <w:b w:val="0"/>
              </w:rPr>
              <w:t xml:space="preserve">Году </w:t>
            </w:r>
            <w:r w:rsidRPr="00216AA2">
              <w:rPr>
                <w:rStyle w:val="ac"/>
                <w:b w:val="0"/>
              </w:rPr>
              <w:t>культуры Русского Севера</w:t>
            </w:r>
          </w:p>
        </w:tc>
        <w:tc>
          <w:tcPr>
            <w:tcW w:w="1853" w:type="dxa"/>
          </w:tcPr>
          <w:p w:rsidR="00216AA2" w:rsidRDefault="00216AA2" w:rsidP="00216AA2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  <w:tc>
          <w:tcPr>
            <w:tcW w:w="1554" w:type="dxa"/>
          </w:tcPr>
          <w:p w:rsidR="00216AA2" w:rsidRDefault="00216AA2" w:rsidP="00216AA2">
            <w:pPr>
              <w:pStyle w:val="TableParagraph"/>
              <w:spacing w:line="258" w:lineRule="exact"/>
              <w:ind w:left="31"/>
              <w:jc w:val="center"/>
              <w:rPr>
                <w:spacing w:val="-10"/>
                <w:sz w:val="24"/>
              </w:rPr>
            </w:pPr>
          </w:p>
        </w:tc>
        <w:tc>
          <w:tcPr>
            <w:tcW w:w="1338" w:type="dxa"/>
          </w:tcPr>
          <w:p w:rsidR="00216AA2" w:rsidRDefault="00216AA2" w:rsidP="0039254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30" w:type="dxa"/>
          </w:tcPr>
          <w:p w:rsidR="00216AA2" w:rsidRDefault="00216AA2" w:rsidP="00216A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791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КТД.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Самоуправление»</w:t>
            </w:r>
            <w:bookmarkStart w:id="0" w:name="_GoBack"/>
            <w:bookmarkEnd w:id="0"/>
          </w:p>
        </w:tc>
      </w:tr>
      <w:tr w:rsidR="00A517FB" w:rsidTr="00216AA2">
        <w:trPr>
          <w:trHeight w:val="981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tabs>
                <w:tab w:val="left" w:pos="1705"/>
                <w:tab w:val="left" w:pos="2465"/>
              </w:tabs>
              <w:ind w:left="177" w:right="1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церемония подъема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Государственного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</w:pPr>
          </w:p>
        </w:tc>
      </w:tr>
      <w:tr w:rsidR="00A517FB" w:rsidTr="00216AA2">
        <w:trPr>
          <w:trHeight w:val="1655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ind w:left="177" w:right="142"/>
              <w:jc w:val="both"/>
              <w:rPr>
                <w:sz w:val="24"/>
              </w:rPr>
            </w:pPr>
            <w:r>
              <w:rPr>
                <w:sz w:val="24"/>
              </w:rPr>
              <w:t>Выборы капитана отряда, распределение обязанностей. 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знакомств.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</w:t>
            </w:r>
          </w:p>
          <w:p w:rsidR="00A517FB" w:rsidRDefault="00A517FB" w:rsidP="00216AA2">
            <w:pPr>
              <w:pStyle w:val="TableParagraph"/>
              <w:spacing w:line="270" w:lineRule="atLeast"/>
              <w:ind w:left="177" w:right="135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 здесь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собрались»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(игры, тренинги на знакомство)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28.05.2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tabs>
                <w:tab w:val="left" w:pos="1829"/>
                <w:tab w:val="left" w:pos="3319"/>
              </w:tabs>
              <w:spacing w:line="267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отряду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spacing w:line="267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4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pacing w:val="-6"/>
                <w:sz w:val="24"/>
              </w:rPr>
              <w:t>открытие/закрытие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216AA2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.05.2</w:t>
            </w:r>
            <w:r w:rsidR="00216AA2">
              <w:rPr>
                <w:spacing w:val="-2"/>
                <w:sz w:val="24"/>
              </w:rPr>
              <w:t>6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216AA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  <w:spacing w:line="270" w:lineRule="exact"/>
              <w:ind w:right="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390" w:type="dxa"/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26" w:type="dxa"/>
          </w:tcPr>
          <w:p w:rsidR="00A517FB" w:rsidRDefault="00A517FB" w:rsidP="00216AA2">
            <w:pPr>
              <w:pStyle w:val="TableParagraph"/>
              <w:tabs>
                <w:tab w:val="left" w:pos="2462"/>
              </w:tabs>
              <w:spacing w:line="268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Концертная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«</w:t>
            </w:r>
            <w:r w:rsidR="00216AA2">
              <w:rPr>
                <w:sz w:val="24"/>
              </w:rPr>
              <w:t>Народы России в единстве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</w:tcPr>
          <w:p w:rsidR="00A517FB" w:rsidRDefault="00A517FB" w:rsidP="00216AA2">
            <w:pPr>
              <w:pStyle w:val="TableParagraph"/>
            </w:pPr>
          </w:p>
        </w:tc>
      </w:tr>
      <w:tr w:rsidR="00A517FB" w:rsidTr="00216AA2">
        <w:trPr>
          <w:trHeight w:val="553"/>
        </w:trPr>
        <w:tc>
          <w:tcPr>
            <w:tcW w:w="1390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726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</w:pPr>
          </w:p>
        </w:tc>
      </w:tr>
    </w:tbl>
    <w:p w:rsidR="00A517FB" w:rsidRDefault="00A517FB" w:rsidP="00A517FB">
      <w:pPr>
        <w:pStyle w:val="TableParagraph"/>
        <w:sectPr w:rsidR="00A517FB">
          <w:footerReference w:type="default" r:id="rId7"/>
          <w:pgSz w:w="11930" w:h="16860"/>
          <w:pgMar w:top="58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3717"/>
        <w:gridCol w:w="1854"/>
        <w:gridCol w:w="1555"/>
        <w:gridCol w:w="1339"/>
        <w:gridCol w:w="931"/>
      </w:tblGrid>
      <w:tr w:rsidR="00A517FB" w:rsidTr="00216AA2">
        <w:trPr>
          <w:trHeight w:val="827"/>
        </w:trPr>
        <w:tc>
          <w:tcPr>
            <w:tcW w:w="1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A517FB" w:rsidRDefault="00A517FB" w:rsidP="00216AA2">
            <w:pPr>
              <w:pStyle w:val="TableParagraph"/>
              <w:tabs>
                <w:tab w:val="left" w:pos="1591"/>
                <w:tab w:val="left" w:pos="2930"/>
              </w:tabs>
              <w:spacing w:line="276" w:lineRule="exact"/>
              <w:ind w:left="167" w:right="147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старты»,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6"/>
              </w:tabs>
              <w:spacing w:line="237" w:lineRule="auto"/>
              <w:ind w:left="137" w:right="13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106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«Безопасности» 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«Жизнь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«Отрядный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уголок»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692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визитки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28.05.2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69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отрядной</w:t>
            </w:r>
            <w:r>
              <w:rPr>
                <w:spacing w:val="-2"/>
                <w:sz w:val="24"/>
              </w:rPr>
              <w:t xml:space="preserve"> визитки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3437C7" w:rsidP="00216AA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A517FB">
              <w:rPr>
                <w:spacing w:val="-2"/>
                <w:sz w:val="24"/>
              </w:rPr>
              <w:t>.05.2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ind w:left="167" w:right="14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«Законов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 есть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будь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осторожным»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05.06.2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942"/>
                <w:tab w:val="left" w:pos="1783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«Быть</w:t>
            </w:r>
            <w:r>
              <w:rPr>
                <w:sz w:val="24"/>
              </w:rPr>
              <w:tab/>
              <w:t>здоровым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модно!»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02.06.2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6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3437C7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437C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.06.</w:t>
            </w:r>
            <w:r w:rsidR="003437C7">
              <w:rPr>
                <w:spacing w:val="-2"/>
                <w:sz w:val="24"/>
              </w:rPr>
              <w:t xml:space="preserve"> – 17.06.</w:t>
            </w:r>
            <w:r>
              <w:rPr>
                <w:spacing w:val="-2"/>
                <w:sz w:val="24"/>
              </w:rPr>
              <w:t>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6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B3" w:rsidRDefault="00A517FB" w:rsidP="00216AA2">
            <w:pPr>
              <w:pStyle w:val="TableParagraph"/>
              <w:tabs>
                <w:tab w:val="left" w:pos="1603"/>
                <w:tab w:val="left" w:pos="1667"/>
                <w:tab w:val="left" w:pos="2990"/>
                <w:tab w:val="left" w:pos="3254"/>
              </w:tabs>
              <w:ind w:left="167" w:right="144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A517FB" w:rsidRDefault="00A517FB" w:rsidP="00FF12B3">
            <w:pPr>
              <w:pStyle w:val="TableParagraph"/>
              <w:tabs>
                <w:tab w:val="left" w:pos="1603"/>
                <w:tab w:val="left" w:pos="1667"/>
                <w:tab w:val="left" w:pos="2990"/>
                <w:tab w:val="left" w:pos="3254"/>
              </w:tabs>
              <w:ind w:left="167" w:right="144"/>
              <w:rPr>
                <w:sz w:val="24"/>
              </w:rPr>
            </w:pPr>
            <w:r>
              <w:rPr>
                <w:spacing w:val="-2"/>
                <w:sz w:val="24"/>
              </w:rPr>
              <w:t>«Любимые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герои</w:t>
            </w:r>
            <w:r w:rsidR="00FF12B3">
              <w:rPr>
                <w:sz w:val="24"/>
              </w:rPr>
              <w:t xml:space="preserve"> </w:t>
            </w:r>
            <w:r w:rsidR="00216AA2">
              <w:rPr>
                <w:spacing w:val="-2"/>
                <w:sz w:val="24"/>
              </w:rPr>
              <w:t>по сказкам северных писателей</w:t>
            </w:r>
            <w:r>
              <w:rPr>
                <w:spacing w:val="-2"/>
                <w:sz w:val="24"/>
              </w:rPr>
              <w:t>»</w:t>
            </w:r>
            <w:r w:rsidR="00FF12B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F12B3" w:rsidRPr="00FF12B3">
              <w:rPr>
                <w:sz w:val="24"/>
                <w:szCs w:val="24"/>
                <w:shd w:val="clear" w:color="auto" w:fill="FFFFFF"/>
              </w:rPr>
              <w:t>«История костюма Русского Севера»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3437C7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3437C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.06.2</w:t>
            </w:r>
            <w:r w:rsidR="00216AA2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10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3437C7">
            <w:pPr>
              <w:pStyle w:val="TableParagraph"/>
              <w:ind w:left="167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Виртуальные экскурсии </w:t>
            </w:r>
            <w:r w:rsidR="003437C7">
              <w:rPr>
                <w:sz w:val="24"/>
              </w:rPr>
              <w:t>посвященные Северному Народному Хору, Народные промыслы Русского Севера.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924"/>
              </w:tabs>
              <w:ind w:left="137" w:right="13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ind w:left="167" w:right="1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3437C7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17.06.2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97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3437C7">
            <w:pPr>
              <w:pStyle w:val="TableParagraph"/>
              <w:ind w:left="167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- 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437C7">
              <w:rPr>
                <w:sz w:val="24"/>
              </w:rPr>
              <w:t>Тайны народов России</w:t>
            </w:r>
            <w:r>
              <w:rPr>
                <w:sz w:val="24"/>
              </w:rPr>
              <w:t>»</w:t>
            </w:r>
            <w:r w:rsidR="003437C7">
              <w:rPr>
                <w:sz w:val="24"/>
              </w:rPr>
              <w:t xml:space="preserve">, </w:t>
            </w:r>
            <w:r w:rsidR="003437C7">
              <w:rPr>
                <w:sz w:val="24"/>
              </w:rPr>
              <w:t>посвященные Году Единства народов России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3437C7" w:rsidP="003437C7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A517FB">
              <w:rPr>
                <w:spacing w:val="-2"/>
                <w:sz w:val="24"/>
              </w:rPr>
              <w:t>.06.2</w:t>
            </w:r>
            <w:r>
              <w:rPr>
                <w:spacing w:val="-2"/>
                <w:sz w:val="24"/>
              </w:rPr>
              <w:t>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1970"/>
                <w:tab w:val="left" w:pos="3436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концертам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777CA" w:rsidTr="00216AA2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216AA2">
            <w:pPr>
              <w:pStyle w:val="TableParagraph"/>
              <w:spacing w:line="268" w:lineRule="exact"/>
              <w:ind w:left="71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216AA2">
            <w:pPr>
              <w:pStyle w:val="TableParagraph"/>
              <w:tabs>
                <w:tab w:val="left" w:pos="1970"/>
                <w:tab w:val="left" w:pos="3436"/>
              </w:tabs>
              <w:spacing w:line="268" w:lineRule="exact"/>
              <w:ind w:left="16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Мастер-класс «</w:t>
            </w:r>
            <w:proofErr w:type="spellStart"/>
            <w:r>
              <w:rPr>
                <w:spacing w:val="-2"/>
                <w:sz w:val="24"/>
              </w:rPr>
              <w:t>Каргопольская</w:t>
            </w:r>
            <w:proofErr w:type="spellEnd"/>
            <w:r>
              <w:rPr>
                <w:spacing w:val="-2"/>
                <w:sz w:val="24"/>
              </w:rPr>
              <w:t xml:space="preserve"> игрушка», «Мезенская роспись»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4777CA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4777CA" w:rsidRDefault="004777CA" w:rsidP="004777CA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216AA2">
            <w:pPr>
              <w:pStyle w:val="TableParagraph"/>
              <w:spacing w:line="268" w:lineRule="exact"/>
              <w:ind w:right="475"/>
              <w:jc w:val="right"/>
              <w:rPr>
                <w:spacing w:val="-10"/>
                <w:sz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7CA" w:rsidRDefault="004777CA" w:rsidP="00216AA2">
            <w:pPr>
              <w:pStyle w:val="TableParagraph"/>
              <w:spacing w:line="268" w:lineRule="exact"/>
              <w:ind w:right="69"/>
              <w:jc w:val="right"/>
              <w:rPr>
                <w:spacing w:val="-10"/>
                <w:sz w:val="24"/>
              </w:rPr>
            </w:pPr>
          </w:p>
        </w:tc>
      </w:tr>
      <w:tr w:rsidR="00A517FB" w:rsidTr="00216AA2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A517FB" w:rsidTr="00216AA2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начинающих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6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Учусь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рисовать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6"/>
              </w:tabs>
              <w:spacing w:line="268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6"/>
              </w:tabs>
              <w:spacing w:line="269" w:lineRule="exact"/>
              <w:ind w:lef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A517FB" w:rsidTr="00216AA2">
        <w:trPr>
          <w:trHeight w:val="275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55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3"/>
        </w:trPr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7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1619"/>
                <w:tab w:val="left" w:pos="2347"/>
                <w:tab w:val="left" w:pos="2805"/>
              </w:tabs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свежем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A517FB" w:rsidRDefault="00A517FB" w:rsidP="00A517FB">
      <w:pPr>
        <w:pStyle w:val="TableParagraph"/>
        <w:spacing w:line="270" w:lineRule="exact"/>
        <w:jc w:val="right"/>
        <w:rPr>
          <w:sz w:val="24"/>
        </w:rPr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A517FB" w:rsidTr="00216AA2">
        <w:trPr>
          <w:trHeight w:val="551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969"/>
                <w:tab w:val="left" w:pos="1278"/>
                <w:tab w:val="left" w:pos="2765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«Спартакиада лагеря»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tabs>
                <w:tab w:val="left" w:pos="8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1103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ind w:left="170" w:right="141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«О пользе и вреде солнца». «Солнечный ожог.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Первая</w:t>
            </w:r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помощь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  <w:proofErr w:type="gramEnd"/>
          </w:p>
          <w:p w:rsidR="00A517FB" w:rsidRDefault="00A517FB" w:rsidP="00216AA2">
            <w:pPr>
              <w:pStyle w:val="TableParagraph"/>
              <w:spacing w:line="264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солнечном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ожоге»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3437C7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3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1349"/>
                <w:tab w:val="left" w:pos="2450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«Полезные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1853" w:type="dxa"/>
          </w:tcPr>
          <w:p w:rsidR="00A517FB" w:rsidRDefault="003437C7" w:rsidP="003437C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29.05.26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551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вода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нужна»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3437C7" w:rsidTr="00216AA2">
        <w:trPr>
          <w:trHeight w:val="551"/>
        </w:trPr>
        <w:tc>
          <w:tcPr>
            <w:tcW w:w="1414" w:type="dxa"/>
          </w:tcPr>
          <w:p w:rsidR="003437C7" w:rsidRDefault="003437C7" w:rsidP="00216AA2">
            <w:pPr>
              <w:pStyle w:val="TableParagraph"/>
              <w:spacing w:line="268" w:lineRule="exact"/>
              <w:ind w:left="1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2" w:type="dxa"/>
          </w:tcPr>
          <w:p w:rsidR="003437C7" w:rsidRDefault="003437C7" w:rsidP="00216AA2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Спортивная игра «Поморские забавы»</w:t>
            </w:r>
          </w:p>
        </w:tc>
        <w:tc>
          <w:tcPr>
            <w:tcW w:w="1853" w:type="dxa"/>
          </w:tcPr>
          <w:p w:rsidR="003437C7" w:rsidRDefault="003437C7" w:rsidP="00216AA2">
            <w:pPr>
              <w:pStyle w:val="TableParagraph"/>
              <w:spacing w:line="268" w:lineRule="exact"/>
              <w:ind w:lef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08.06.26</w:t>
            </w:r>
          </w:p>
        </w:tc>
        <w:tc>
          <w:tcPr>
            <w:tcW w:w="1554" w:type="dxa"/>
          </w:tcPr>
          <w:p w:rsidR="003437C7" w:rsidRDefault="003437C7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3437C7" w:rsidRDefault="003437C7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437C7" w:rsidRDefault="003437C7" w:rsidP="00216AA2">
            <w:pPr>
              <w:pStyle w:val="TableParagraph"/>
              <w:spacing w:line="268" w:lineRule="exact"/>
              <w:ind w:right="56"/>
              <w:jc w:val="right"/>
              <w:rPr>
                <w:spacing w:val="-10"/>
                <w:sz w:val="24"/>
              </w:rPr>
            </w:pPr>
          </w:p>
        </w:tc>
      </w:tr>
      <w:tr w:rsidR="00A517FB" w:rsidTr="00216AA2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517FB" w:rsidTr="00216AA2">
        <w:trPr>
          <w:trHeight w:val="551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2510"/>
              </w:tabs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интерьера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лагерных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277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5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spacing w:line="258" w:lineRule="exact"/>
              <w:ind w:left="15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5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5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7"/>
        </w:trPr>
        <w:tc>
          <w:tcPr>
            <w:tcW w:w="1414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1599"/>
                <w:tab w:val="left" w:pos="2035"/>
                <w:tab w:val="left" w:pos="2585"/>
                <w:tab w:val="left" w:pos="2817"/>
              </w:tabs>
              <w:ind w:left="153" w:righ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 разработка,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отрядной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</w:p>
        </w:tc>
        <w:tc>
          <w:tcPr>
            <w:tcW w:w="1853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left="1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с.29.05.2</w:t>
            </w:r>
            <w:r w:rsidR="003437C7">
              <w:rPr>
                <w:spacing w:val="-2"/>
                <w:sz w:val="24"/>
              </w:rPr>
              <w:t>6</w:t>
            </w:r>
          </w:p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03.06.2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7"/>
        </w:trPr>
        <w:tc>
          <w:tcPr>
            <w:tcW w:w="1414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2280"/>
              </w:tabs>
              <w:ind w:left="153" w:right="145"/>
              <w:rPr>
                <w:sz w:val="24"/>
              </w:rPr>
            </w:pPr>
            <w:r>
              <w:rPr>
                <w:sz w:val="24"/>
              </w:rPr>
              <w:t>Звуковое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 </w:t>
            </w:r>
            <w:r>
              <w:rPr>
                <w:spacing w:val="-2"/>
                <w:sz w:val="24"/>
              </w:rPr>
              <w:t>(музыкальное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зарядки,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853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897"/>
              </w:tabs>
              <w:ind w:left="138" w:right="13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554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3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2599"/>
              </w:tabs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выставок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70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A517FB" w:rsidTr="00216AA2">
        <w:trPr>
          <w:trHeight w:val="275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55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1853" w:type="dxa"/>
          </w:tcPr>
          <w:p w:rsidR="00A517FB" w:rsidRDefault="00A517FB" w:rsidP="00216AA2">
            <w:pPr>
              <w:pStyle w:val="TableParagraph"/>
              <w:tabs>
                <w:tab w:val="left" w:pos="897"/>
              </w:tabs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 28.05.2</w:t>
            </w:r>
            <w:r w:rsidR="003437C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55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1103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1869"/>
                <w:tab w:val="left" w:pos="3413"/>
              </w:tabs>
              <w:ind w:left="153" w:right="143" w:firstLine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наркомании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вредных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привычек.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827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1240"/>
                <w:tab w:val="left" w:pos="1706"/>
                <w:tab w:val="left" w:pos="2525"/>
                <w:tab w:val="left" w:pos="2647"/>
              </w:tabs>
              <w:ind w:left="158" w:right="145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лагере.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ЧС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(учебная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29.05.2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9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2167"/>
              </w:tabs>
              <w:spacing w:line="270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A517FB" w:rsidRDefault="00A517FB" w:rsidP="00216AA2">
            <w:pPr>
              <w:pStyle w:val="TableParagraph"/>
              <w:tabs>
                <w:tab w:val="left" w:pos="1800"/>
              </w:tabs>
              <w:spacing w:line="270" w:lineRule="atLeast"/>
              <w:ind w:left="153" w:right="146"/>
              <w:rPr>
                <w:sz w:val="24"/>
              </w:rPr>
            </w:pPr>
            <w:r>
              <w:rPr>
                <w:spacing w:val="-2"/>
                <w:sz w:val="24"/>
              </w:rPr>
              <w:t>«Внимание!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Подозрительный предмет»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09.06.2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827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1325"/>
              </w:tabs>
              <w:spacing w:line="268" w:lineRule="exact"/>
              <w:ind w:left="153" w:firstLine="4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«Дверь</w:t>
            </w:r>
          </w:p>
          <w:p w:rsidR="00A517FB" w:rsidRDefault="00A517FB" w:rsidP="00216AA2">
            <w:pPr>
              <w:pStyle w:val="TableParagraph"/>
              <w:tabs>
                <w:tab w:val="left" w:pos="1863"/>
                <w:tab w:val="left" w:pos="2510"/>
              </w:tabs>
              <w:spacing w:line="270" w:lineRule="atLeast"/>
              <w:ind w:left="153" w:right="142"/>
              <w:rPr>
                <w:sz w:val="24"/>
              </w:rPr>
            </w:pPr>
            <w:r>
              <w:rPr>
                <w:spacing w:val="-2"/>
                <w:sz w:val="24"/>
              </w:rPr>
              <w:t>незнакомцам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открывай, </w:t>
            </w:r>
            <w:r>
              <w:rPr>
                <w:sz w:val="24"/>
              </w:rPr>
              <w:t>словам и подаркам не доверяй!»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10.0</w:t>
            </w:r>
            <w:r w:rsidR="003437C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ППД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пешеход»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11.06.2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2167"/>
              </w:tabs>
              <w:spacing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02.06.2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382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spacing w:line="270" w:lineRule="exact"/>
              <w:ind w:left="1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:rsidR="00A517FB" w:rsidRDefault="00A517FB" w:rsidP="00216AA2">
            <w:pPr>
              <w:pStyle w:val="TableParagraph"/>
              <w:tabs>
                <w:tab w:val="left" w:pos="2913"/>
              </w:tabs>
              <w:ind w:left="153"/>
              <w:jc w:val="both"/>
              <w:rPr>
                <w:sz w:val="24"/>
              </w:rPr>
            </w:pPr>
            <w:r>
              <w:rPr>
                <w:sz w:val="24"/>
              </w:rPr>
              <w:t>«Сумей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сказать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нет!»,</w:t>
            </w:r>
          </w:p>
          <w:p w:rsidR="00A517FB" w:rsidRDefault="00A517FB" w:rsidP="00216AA2">
            <w:pPr>
              <w:pStyle w:val="TableParagraph"/>
              <w:spacing w:line="270" w:lineRule="atLeast"/>
              <w:ind w:left="153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«Моя безопасность», «Правила поведения в общественных </w:t>
            </w:r>
            <w:r>
              <w:rPr>
                <w:spacing w:val="-2"/>
                <w:sz w:val="24"/>
              </w:rPr>
              <w:t>местах»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04.06.2</w:t>
            </w:r>
            <w:r w:rsidR="003437C7">
              <w:rPr>
                <w:spacing w:val="-2"/>
                <w:sz w:val="24"/>
              </w:rPr>
              <w:t>6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783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вожатыми/воспитателями»</w:t>
            </w:r>
          </w:p>
        </w:tc>
      </w:tr>
    </w:tbl>
    <w:p w:rsidR="00A517FB" w:rsidRDefault="00A517FB" w:rsidP="00A517FB">
      <w:pPr>
        <w:pStyle w:val="TableParagraph"/>
        <w:spacing w:line="255" w:lineRule="exact"/>
        <w:rPr>
          <w:b/>
          <w:sz w:val="24"/>
        </w:rPr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p w:rsidR="00A517FB" w:rsidRDefault="00A517FB" w:rsidP="00A517FB">
      <w:pPr>
        <w:pStyle w:val="a4"/>
        <w:spacing w:before="6"/>
        <w:ind w:left="0" w:firstLine="0"/>
        <w:rPr>
          <w:sz w:val="2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02"/>
        <w:gridCol w:w="1853"/>
        <w:gridCol w:w="1554"/>
        <w:gridCol w:w="1338"/>
        <w:gridCol w:w="922"/>
      </w:tblGrid>
      <w:tr w:rsidR="00A517FB" w:rsidTr="00216AA2">
        <w:trPr>
          <w:trHeight w:val="2759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ind w:left="153" w:right="137"/>
              <w:jc w:val="both"/>
              <w:rPr>
                <w:sz w:val="24"/>
              </w:rPr>
            </w:pPr>
            <w:r>
              <w:rPr>
                <w:sz w:val="24"/>
              </w:rPr>
              <w:t>«Нормативно-правовая база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организации отдыха и оздоровления детей»</w:t>
            </w:r>
          </w:p>
          <w:p w:rsidR="00A517FB" w:rsidRDefault="00A517FB" w:rsidP="00216AA2">
            <w:pPr>
              <w:pStyle w:val="TableParagraph"/>
              <w:tabs>
                <w:tab w:val="left" w:pos="2145"/>
                <w:tab w:val="left" w:pos="2609"/>
              </w:tabs>
              <w:ind w:left="153" w:right="142"/>
              <w:rPr>
                <w:sz w:val="24"/>
              </w:rPr>
            </w:pPr>
            <w:r>
              <w:rPr>
                <w:sz w:val="24"/>
              </w:rPr>
              <w:t>знакомства педагогов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документами, </w:t>
            </w:r>
            <w:r>
              <w:rPr>
                <w:spacing w:val="-2"/>
                <w:sz w:val="24"/>
              </w:rPr>
              <w:t>регламентирующими</w:t>
            </w:r>
            <w:r>
              <w:rPr>
                <w:sz w:val="24"/>
              </w:rPr>
              <w:tab/>
              <w:t>отдых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детей, с Должностными обязанностями,</w:t>
            </w:r>
          </w:p>
          <w:p w:rsidR="00A517FB" w:rsidRDefault="00A517FB" w:rsidP="00216AA2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лагере дневного пребывания)</w:t>
            </w:r>
          </w:p>
        </w:tc>
        <w:tc>
          <w:tcPr>
            <w:tcW w:w="1853" w:type="dxa"/>
          </w:tcPr>
          <w:p w:rsidR="00A517FB" w:rsidRDefault="00A517FB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3437C7">
              <w:rPr>
                <w:spacing w:val="-2"/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</w:pPr>
          </w:p>
        </w:tc>
      </w:tr>
      <w:tr w:rsidR="00A517FB" w:rsidTr="00216AA2">
        <w:trPr>
          <w:trHeight w:val="1933"/>
        </w:trPr>
        <w:tc>
          <w:tcPr>
            <w:tcW w:w="1414" w:type="dxa"/>
          </w:tcPr>
          <w:p w:rsidR="00A517FB" w:rsidRDefault="00A517FB" w:rsidP="00216AA2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</w:tcPr>
          <w:p w:rsidR="00A517FB" w:rsidRDefault="00A517FB" w:rsidP="00216AA2">
            <w:pPr>
              <w:pStyle w:val="TableParagraph"/>
              <w:tabs>
                <w:tab w:val="left" w:pos="1586"/>
                <w:tab w:val="left" w:pos="2075"/>
                <w:tab w:val="left" w:pos="3411"/>
              </w:tabs>
              <w:ind w:left="153" w:right="143"/>
              <w:jc w:val="both"/>
              <w:rPr>
                <w:sz w:val="24"/>
              </w:rPr>
            </w:pPr>
            <w:r>
              <w:rPr>
                <w:sz w:val="24"/>
              </w:rPr>
              <w:t>«Планирование и организация смены» (организация отдыха в лагере дневного пребывания, логика развития лагерной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517FB" w:rsidRDefault="00A517FB" w:rsidP="00216AA2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планированием)</w:t>
            </w:r>
          </w:p>
        </w:tc>
        <w:tc>
          <w:tcPr>
            <w:tcW w:w="1853" w:type="dxa"/>
          </w:tcPr>
          <w:p w:rsidR="00A517FB" w:rsidRDefault="003437C7" w:rsidP="003437C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Апрель - </w:t>
            </w:r>
            <w:r w:rsidR="00A517FB">
              <w:rPr>
                <w:sz w:val="24"/>
              </w:rPr>
              <w:t>май</w:t>
            </w:r>
            <w:r w:rsidR="00A517FB">
              <w:rPr>
                <w:spacing w:val="13"/>
                <w:sz w:val="24"/>
              </w:rPr>
              <w:t xml:space="preserve"> </w:t>
            </w:r>
            <w:r w:rsidR="00A517FB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6</w:t>
            </w:r>
            <w:r w:rsidR="00A517FB">
              <w:rPr>
                <w:spacing w:val="-2"/>
                <w:sz w:val="24"/>
              </w:rPr>
              <w:t>г</w:t>
            </w:r>
          </w:p>
        </w:tc>
        <w:tc>
          <w:tcPr>
            <w:tcW w:w="1554" w:type="dxa"/>
          </w:tcPr>
          <w:p w:rsidR="00A517FB" w:rsidRDefault="00A517FB" w:rsidP="00216AA2">
            <w:pPr>
              <w:pStyle w:val="TableParagraph"/>
            </w:pPr>
          </w:p>
        </w:tc>
        <w:tc>
          <w:tcPr>
            <w:tcW w:w="1338" w:type="dxa"/>
          </w:tcPr>
          <w:p w:rsidR="00A517FB" w:rsidRDefault="00A517FB" w:rsidP="00216AA2">
            <w:pPr>
              <w:pStyle w:val="TableParagraph"/>
              <w:spacing w:line="268" w:lineRule="exact"/>
              <w:ind w:right="4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</w:tcPr>
          <w:p w:rsidR="00A517FB" w:rsidRDefault="00A517FB" w:rsidP="00216AA2">
            <w:pPr>
              <w:pStyle w:val="TableParagraph"/>
            </w:pPr>
          </w:p>
        </w:tc>
      </w:tr>
    </w:tbl>
    <w:p w:rsidR="00A517FB" w:rsidRDefault="00A517FB" w:rsidP="00A517FB">
      <w:pPr>
        <w:pStyle w:val="TableParagraph"/>
        <w:sectPr w:rsidR="00A517FB">
          <w:pgSz w:w="11930" w:h="16860"/>
          <w:pgMar w:top="620" w:right="283" w:bottom="1460" w:left="566" w:header="0" w:footer="1274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A517FB" w:rsidTr="00216AA2">
        <w:trPr>
          <w:trHeight w:val="193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472"/>
                <w:tab w:val="left" w:pos="1665"/>
                <w:tab w:val="left" w:pos="2515"/>
                <w:tab w:val="left" w:pos="2636"/>
                <w:tab w:val="left" w:pos="3179"/>
              </w:tabs>
              <w:ind w:left="143" w:right="141"/>
              <w:rPr>
                <w:sz w:val="24"/>
              </w:rPr>
            </w:pPr>
            <w:r>
              <w:rPr>
                <w:sz w:val="24"/>
              </w:rPr>
              <w:t>«Методика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дела» </w:t>
            </w:r>
            <w:r>
              <w:rPr>
                <w:spacing w:val="-2"/>
                <w:sz w:val="24"/>
              </w:rPr>
              <w:t>(вооружение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 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 коллектива,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разнообразных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смены)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3"/>
                <w:sz w:val="24"/>
              </w:rPr>
              <w:t xml:space="preserve"> </w:t>
            </w:r>
            <w:r w:rsidR="003437C7">
              <w:rPr>
                <w:spacing w:val="-2"/>
                <w:sz w:val="24"/>
              </w:rPr>
              <w:t xml:space="preserve">2026 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A517FB" w:rsidTr="00216AA2">
        <w:trPr>
          <w:trHeight w:val="827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026"/>
                <w:tab w:val="left" w:pos="2743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  <w:t>заявлений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отдых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оздоровление</w:t>
            </w:r>
            <w:r>
              <w:rPr>
                <w:sz w:val="24"/>
              </w:rPr>
              <w:tab/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3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105"/>
        </w:trPr>
        <w:tc>
          <w:tcPr>
            <w:tcW w:w="1424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1874"/>
                <w:tab w:val="left" w:pos="2383"/>
                <w:tab w:val="left" w:pos="2888"/>
              </w:tabs>
              <w:ind w:left="143" w:right="141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 консультирование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координации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  <w:p w:rsidR="00A517FB" w:rsidRDefault="00A517FB" w:rsidP="00216AA2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ind w:left="138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103"/>
        </w:trPr>
        <w:tc>
          <w:tcPr>
            <w:tcW w:w="1424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973"/>
                <w:tab w:val="left" w:pos="1398"/>
                <w:tab w:val="left" w:pos="2284"/>
                <w:tab w:val="left" w:pos="3295"/>
              </w:tabs>
              <w:ind w:left="143" w:right="144"/>
              <w:rPr>
                <w:sz w:val="24"/>
              </w:rPr>
            </w:pPr>
            <w:r>
              <w:rPr>
                <w:spacing w:val="-4"/>
                <w:sz w:val="24"/>
              </w:rPr>
              <w:t>Фото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tabs>
                <w:tab w:val="left" w:pos="2457"/>
              </w:tabs>
              <w:spacing w:line="270" w:lineRule="atLeast"/>
              <w:ind w:left="143" w:right="151"/>
              <w:rPr>
                <w:sz w:val="24"/>
              </w:rPr>
            </w:pPr>
            <w:r>
              <w:rPr>
                <w:sz w:val="24"/>
              </w:rPr>
              <w:t>группах школы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ключевым мероприятиям</w:t>
            </w:r>
          </w:p>
        </w:tc>
        <w:tc>
          <w:tcPr>
            <w:tcW w:w="1550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tabs>
                <w:tab w:val="left" w:pos="623"/>
              </w:tabs>
              <w:ind w:left="138" w:right="131" w:hanging="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A517FB" w:rsidRDefault="00A517FB" w:rsidP="00216AA2">
            <w:pPr>
              <w:pStyle w:val="TableParagraph"/>
              <w:spacing w:line="267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7"/>
        </w:trPr>
        <w:tc>
          <w:tcPr>
            <w:tcW w:w="10481" w:type="dxa"/>
            <w:gridSpan w:val="6"/>
          </w:tcPr>
          <w:p w:rsidR="00A517FB" w:rsidRDefault="00A517FB" w:rsidP="00216AA2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«Экскурсии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A517FB" w:rsidTr="00FF12B3">
        <w:trPr>
          <w:trHeight w:val="2016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FF12B3" w:rsidP="00FF12B3">
            <w:pPr>
              <w:pStyle w:val="TableParagraph"/>
              <w:tabs>
                <w:tab w:val="left" w:pos="283"/>
                <w:tab w:val="left" w:pos="1555"/>
                <w:tab w:val="left" w:pos="1804"/>
                <w:tab w:val="left" w:pos="1838"/>
                <w:tab w:val="left" w:pos="2083"/>
                <w:tab w:val="left" w:pos="2167"/>
                <w:tab w:val="left" w:pos="2375"/>
                <w:tab w:val="left" w:pos="2579"/>
                <w:tab w:val="left" w:pos="2675"/>
              </w:tabs>
              <w:ind w:left="143" w:right="141"/>
              <w:rPr>
                <w:sz w:val="24"/>
              </w:rPr>
            </w:pPr>
            <w:r>
              <w:rPr>
                <w:sz w:val="24"/>
              </w:rPr>
              <w:t>Виртуальные экскурсии посвященные Северному Народному Хору, Народные промыслы Русского Севера.</w:t>
            </w:r>
            <w:r w:rsidR="00A517FB">
              <w:rPr>
                <w:spacing w:val="-2"/>
                <w:sz w:val="24"/>
              </w:rPr>
              <w:t xml:space="preserve">; </w:t>
            </w:r>
            <w:r w:rsidR="00A517FB">
              <w:rPr>
                <w:sz w:val="24"/>
              </w:rPr>
              <w:t>экскурсия</w:t>
            </w:r>
            <w:r w:rsidR="00A517FB">
              <w:rPr>
                <w:spacing w:val="40"/>
                <w:sz w:val="24"/>
              </w:rPr>
              <w:t xml:space="preserve"> </w:t>
            </w:r>
            <w:r w:rsidR="00A517FB">
              <w:rPr>
                <w:sz w:val="24"/>
              </w:rPr>
              <w:t>в</w:t>
            </w:r>
            <w:r w:rsidR="00A517FB"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ЦД «От мала до велика»</w:t>
            </w:r>
            <w:r w:rsidR="00A517FB">
              <w:rPr>
                <w:spacing w:val="-2"/>
                <w:sz w:val="24"/>
              </w:rPr>
              <w:t xml:space="preserve"> д. </w:t>
            </w:r>
            <w:proofErr w:type="spellStart"/>
            <w:r w:rsidR="00A517FB">
              <w:rPr>
                <w:spacing w:val="-2"/>
                <w:sz w:val="24"/>
              </w:rPr>
              <w:t>Белопашино</w:t>
            </w:r>
            <w:proofErr w:type="spellEnd"/>
            <w:r w:rsidR="00A517FB">
              <w:rPr>
                <w:spacing w:val="-2"/>
                <w:sz w:val="24"/>
              </w:rPr>
              <w:t>,</w:t>
            </w:r>
            <w:r w:rsidR="00A517FB">
              <w:rPr>
                <w:sz w:val="24"/>
              </w:rPr>
              <w:tab/>
            </w:r>
            <w:r w:rsidR="00A517FB">
              <w:rPr>
                <w:spacing w:val="-2"/>
                <w:sz w:val="24"/>
              </w:rPr>
              <w:t>школьную библиотеку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517FB" w:rsidTr="00216AA2">
        <w:trPr>
          <w:trHeight w:val="55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3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95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70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70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9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2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83"/>
                <w:tab w:val="left" w:pos="2325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A517FB" w:rsidRDefault="00A517FB" w:rsidP="00216AA2">
            <w:pPr>
              <w:pStyle w:val="TableParagraph"/>
              <w:spacing w:line="264" w:lineRule="exact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0481" w:type="dxa"/>
            <w:gridSpan w:val="6"/>
          </w:tcPr>
          <w:p w:rsidR="00A517FB" w:rsidRDefault="00A517FB" w:rsidP="00216AA2">
            <w:pPr>
              <w:pStyle w:val="TableParagraph"/>
              <w:spacing w:line="255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A517FB" w:rsidTr="00216AA2">
        <w:trPr>
          <w:trHeight w:val="827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796"/>
                <w:tab w:val="left" w:pos="2620"/>
              </w:tabs>
              <w:ind w:left="143" w:right="1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интернет</w:t>
            </w:r>
            <w:proofErr w:type="gramEnd"/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6"/>
                <w:sz w:val="24"/>
              </w:rPr>
              <w:t>по поступлению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1105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70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437"/>
                <w:tab w:val="left" w:pos="2311"/>
              </w:tabs>
              <w:ind w:left="143" w:right="136"/>
              <w:rPr>
                <w:sz w:val="24"/>
              </w:rPr>
            </w:pPr>
            <w:r>
              <w:rPr>
                <w:spacing w:val="-2"/>
                <w:sz w:val="24"/>
              </w:rPr>
              <w:t>Летопись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лагеря (подготовка </w:t>
            </w:r>
            <w:r>
              <w:rPr>
                <w:sz w:val="24"/>
              </w:rPr>
              <w:t>фотографий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</w:p>
          <w:p w:rsidR="00A517FB" w:rsidRDefault="00A517FB" w:rsidP="00216AA2">
            <w:pPr>
              <w:pStyle w:val="TableParagraph"/>
              <w:tabs>
                <w:tab w:val="left" w:pos="1437"/>
              </w:tabs>
              <w:spacing w:line="264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70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  <w:tr w:rsidR="00A517FB" w:rsidTr="00216AA2">
        <w:trPr>
          <w:trHeight w:val="827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430"/>
                <w:tab w:val="left" w:pos="317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видеороликов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A517FB" w:rsidRDefault="00A517FB" w:rsidP="00216AA2">
            <w:pPr>
              <w:pStyle w:val="TableParagraph"/>
              <w:spacing w:line="270" w:lineRule="atLeast"/>
              <w:ind w:left="14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итогах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</w:tr>
    </w:tbl>
    <w:p w:rsidR="00A517FB" w:rsidRDefault="00A517FB" w:rsidP="00A517FB">
      <w:pPr>
        <w:pStyle w:val="TableParagraph"/>
        <w:rPr>
          <w:sz w:val="24"/>
        </w:rPr>
        <w:sectPr w:rsidR="00A517FB">
          <w:footerReference w:type="default" r:id="rId8"/>
          <w:pgSz w:w="11920" w:h="16850"/>
          <w:pgMar w:top="740" w:right="566" w:bottom="1020" w:left="425" w:header="0" w:footer="830" w:gutter="0"/>
          <w:cols w:space="720"/>
        </w:sect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3692"/>
        <w:gridCol w:w="1550"/>
        <w:gridCol w:w="1553"/>
        <w:gridCol w:w="1336"/>
        <w:gridCol w:w="926"/>
      </w:tblGrid>
      <w:tr w:rsidR="00A517FB" w:rsidTr="00216AA2">
        <w:trPr>
          <w:trHeight w:val="827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2162"/>
              </w:tabs>
              <w:ind w:left="143" w:right="134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лагеря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1655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2126"/>
                <w:tab w:val="left" w:pos="2335"/>
              </w:tabs>
              <w:ind w:left="143" w:right="14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 информационной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безопасности, </w:t>
            </w:r>
            <w:r>
              <w:rPr>
                <w:sz w:val="24"/>
              </w:rPr>
              <w:t xml:space="preserve">информационной грамотности,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A517FB" w:rsidRDefault="00A517FB" w:rsidP="00216AA2">
            <w:pPr>
              <w:pStyle w:val="TableParagraph"/>
              <w:tabs>
                <w:tab w:val="left" w:pos="2457"/>
              </w:tabs>
              <w:spacing w:line="270" w:lineRule="atLeast"/>
              <w:ind w:left="143" w:right="14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идеологии терроризма</w:t>
            </w:r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ind w:left="6" w:firstLine="7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275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55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1550" w:type="dxa"/>
          </w:tcPr>
          <w:p w:rsidR="00A517FB" w:rsidRDefault="00A517FB" w:rsidP="00FF12B3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13.06.2</w:t>
            </w:r>
            <w:r w:rsidR="00FF12B3">
              <w:rPr>
                <w:spacing w:val="-2"/>
                <w:sz w:val="24"/>
              </w:rPr>
              <w:t>6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rPr>
                <w:sz w:val="20"/>
              </w:rPr>
            </w:pPr>
          </w:p>
        </w:tc>
      </w:tr>
      <w:tr w:rsidR="00A517FB" w:rsidTr="00216AA2">
        <w:trPr>
          <w:trHeight w:val="277"/>
        </w:trPr>
        <w:tc>
          <w:tcPr>
            <w:tcW w:w="10481" w:type="dxa"/>
            <w:gridSpan w:val="6"/>
          </w:tcPr>
          <w:p w:rsidR="00A517FB" w:rsidRDefault="00A517FB" w:rsidP="00216AA2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A517FB" w:rsidTr="00216AA2">
        <w:trPr>
          <w:trHeight w:val="55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Библиотекой </w:t>
            </w:r>
            <w:proofErr w:type="spellStart"/>
            <w:r>
              <w:rPr>
                <w:spacing w:val="-2"/>
                <w:sz w:val="24"/>
              </w:rPr>
              <w:t>п.Сойга</w:t>
            </w:r>
            <w:proofErr w:type="spellEnd"/>
            <w:r>
              <w:rPr>
                <w:spacing w:val="-2"/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д.Белопашино</w:t>
            </w:r>
            <w:proofErr w:type="spellEnd"/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tabs>
                <w:tab w:val="left" w:pos="597"/>
              </w:tabs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517FB" w:rsidTr="00216AA2">
        <w:trPr>
          <w:trHeight w:val="551"/>
        </w:trPr>
        <w:tc>
          <w:tcPr>
            <w:tcW w:w="1424" w:type="dxa"/>
          </w:tcPr>
          <w:p w:rsidR="00A517FB" w:rsidRDefault="00A517FB" w:rsidP="00216AA2">
            <w:pPr>
              <w:pStyle w:val="TableParagraph"/>
              <w:spacing w:line="268" w:lineRule="exact"/>
              <w:ind w:right="5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A517FB" w:rsidRDefault="00A517FB" w:rsidP="00216AA2">
            <w:pPr>
              <w:pStyle w:val="TableParagraph"/>
              <w:tabs>
                <w:tab w:val="left" w:pos="1759"/>
                <w:tab w:val="left" w:pos="3487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517FB" w:rsidRDefault="00A517FB" w:rsidP="00216AA2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ДК п. </w:t>
            </w:r>
            <w:proofErr w:type="spellStart"/>
            <w:r>
              <w:rPr>
                <w:spacing w:val="-2"/>
                <w:sz w:val="24"/>
              </w:rPr>
              <w:t>Сойга</w:t>
            </w:r>
            <w:proofErr w:type="spellEnd"/>
          </w:p>
        </w:tc>
        <w:tc>
          <w:tcPr>
            <w:tcW w:w="1550" w:type="dxa"/>
          </w:tcPr>
          <w:p w:rsidR="00A517FB" w:rsidRDefault="00A517FB" w:rsidP="00216AA2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A517FB" w:rsidRDefault="00A517FB" w:rsidP="00216AA2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553" w:type="dxa"/>
          </w:tcPr>
          <w:p w:rsidR="00A517FB" w:rsidRDefault="00A517FB" w:rsidP="00216AA2">
            <w:pPr>
              <w:pStyle w:val="TableParagraph"/>
              <w:rPr>
                <w:sz w:val="24"/>
              </w:rPr>
            </w:pPr>
          </w:p>
        </w:tc>
        <w:tc>
          <w:tcPr>
            <w:tcW w:w="1336" w:type="dxa"/>
          </w:tcPr>
          <w:p w:rsidR="00A517FB" w:rsidRDefault="00A517FB" w:rsidP="00216AA2">
            <w:pPr>
              <w:pStyle w:val="TableParagraph"/>
              <w:spacing w:line="268" w:lineRule="exact"/>
              <w:ind w:right="4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A517FB" w:rsidRDefault="00A517FB" w:rsidP="00216AA2">
            <w:pPr>
              <w:pStyle w:val="TableParagraph"/>
              <w:spacing w:line="268" w:lineRule="exact"/>
              <w:ind w:right="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A517FB" w:rsidRDefault="00A517FB" w:rsidP="00A517FB">
      <w:pPr>
        <w:pStyle w:val="TableParagraph"/>
        <w:spacing w:line="268" w:lineRule="exact"/>
        <w:rPr>
          <w:sz w:val="24"/>
        </w:rPr>
        <w:sectPr w:rsidR="00A517FB" w:rsidSect="00216AA2">
          <w:type w:val="continuous"/>
          <w:pgSz w:w="11920" w:h="16850"/>
          <w:pgMar w:top="740" w:right="566" w:bottom="567" w:left="425" w:header="0" w:footer="830" w:gutter="0"/>
          <w:cols w:space="720"/>
        </w:sectPr>
      </w:pPr>
    </w:p>
    <w:p w:rsidR="00FF12B3" w:rsidRPr="00FF12B3" w:rsidRDefault="00B55B73" w:rsidP="00FF12B3">
      <w:pPr>
        <w:pStyle w:val="a4"/>
        <w:ind w:right="141"/>
        <w:jc w:val="both"/>
        <w:rPr>
          <w:b/>
        </w:rPr>
      </w:pPr>
      <w:r>
        <w:rPr>
          <w:b/>
        </w:rPr>
        <w:lastRenderedPageBreak/>
        <w:t>К</w:t>
      </w:r>
      <w:r w:rsidR="00392541" w:rsidRPr="003B2AC0">
        <w:rPr>
          <w:b/>
        </w:rPr>
        <w:t>аленд</w:t>
      </w:r>
      <w:r>
        <w:rPr>
          <w:b/>
        </w:rPr>
        <w:t>арный план дней единых действий</w:t>
      </w:r>
      <w:r w:rsidR="00392541" w:rsidRPr="003B2AC0">
        <w:rPr>
          <w:b/>
        </w:rPr>
        <w:t xml:space="preserve"> на </w:t>
      </w:r>
      <w:r>
        <w:rPr>
          <w:b/>
        </w:rPr>
        <w:t xml:space="preserve">период июнь-август </w:t>
      </w:r>
      <w:r w:rsidR="00392541" w:rsidRPr="003B2AC0">
        <w:rPr>
          <w:b/>
        </w:rPr>
        <w:t>202</w:t>
      </w:r>
      <w:r w:rsidR="00FF12B3">
        <w:rPr>
          <w:b/>
        </w:rPr>
        <w:t>5</w:t>
      </w:r>
      <w:r w:rsidR="00392541" w:rsidRPr="003B2AC0">
        <w:rPr>
          <w:b/>
        </w:rPr>
        <w:t>/202</w:t>
      </w:r>
      <w:r w:rsidR="00FF12B3">
        <w:rPr>
          <w:b/>
        </w:rPr>
        <w:t>6</w:t>
      </w:r>
      <w:r w:rsidR="00392541" w:rsidRPr="003B2AC0">
        <w:rPr>
          <w:b/>
        </w:rPr>
        <w:t xml:space="preserve"> учебный год</w:t>
      </w:r>
      <w:r w:rsidR="00392541" w:rsidRPr="003B2AC0">
        <w:br/>
      </w:r>
      <w:r w:rsidR="00FF12B3" w:rsidRPr="00FF12B3">
        <w:rPr>
          <w:b/>
        </w:rPr>
        <w:t>2026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год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объявлен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Президентом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РФ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Годом</w:t>
      </w:r>
      <w:r w:rsidR="00FF12B3" w:rsidRPr="00FF12B3">
        <w:rPr>
          <w:b/>
          <w:spacing w:val="40"/>
        </w:rPr>
        <w:t xml:space="preserve"> </w:t>
      </w:r>
      <w:r w:rsidR="00FF12B3" w:rsidRPr="00FF12B3">
        <w:rPr>
          <w:b/>
        </w:rPr>
        <w:t>Единства Народов России, в Архангельской области объявлен </w:t>
      </w:r>
      <w:r w:rsidR="00FF12B3" w:rsidRPr="00FF12B3">
        <w:rPr>
          <w:rStyle w:val="ac"/>
        </w:rPr>
        <w:t>Годом культуры Русского Севера</w:t>
      </w:r>
    </w:p>
    <w:p w:rsidR="00FF12B3" w:rsidRPr="00FF12B3" w:rsidRDefault="00FF12B3" w:rsidP="00FF12B3">
      <w:pPr>
        <w:pStyle w:val="a4"/>
        <w:spacing w:before="47"/>
        <w:ind w:left="0" w:firstLine="0"/>
        <w:rPr>
          <w:sz w:val="20"/>
        </w:rPr>
      </w:pPr>
    </w:p>
    <w:p w:rsidR="00392541" w:rsidRPr="003B2AC0" w:rsidRDefault="00392541" w:rsidP="00392541">
      <w:r w:rsidRPr="003B2AC0">
        <w:rPr>
          <w:b/>
        </w:rPr>
        <w:t>Май:</w:t>
      </w:r>
      <w:r w:rsidRPr="003B2AC0">
        <w:br/>
        <w:t>- 1 мая: Праздник Весны и Труда;</w:t>
      </w:r>
      <w:r w:rsidRPr="003B2AC0">
        <w:br/>
        <w:t>- 9 мая: День Победы;</w:t>
      </w:r>
      <w:r w:rsidRPr="003B2AC0">
        <w:br/>
        <w:t>- 18 мая: Международный день музеев;</w:t>
      </w:r>
      <w:r w:rsidRPr="003B2AC0">
        <w:br/>
        <w:t>- 19 мая: День детских общественных организаций России;</w:t>
      </w:r>
      <w:r w:rsidRPr="003B2AC0">
        <w:br/>
        <w:t>- 24 мая: День славянской письменности и культуры.</w:t>
      </w:r>
      <w:r w:rsidRPr="003B2AC0">
        <w:br/>
      </w:r>
      <w:r w:rsidRPr="003B2AC0">
        <w:rPr>
          <w:b/>
        </w:rPr>
        <w:t>Июнь:</w:t>
      </w:r>
      <w:r w:rsidRPr="003B2AC0">
        <w:br/>
        <w:t>- 1 июня: Международный день защиты детей;</w:t>
      </w:r>
      <w:r w:rsidRPr="003B2AC0">
        <w:br/>
        <w:t>- 5 июня: День эколога;</w:t>
      </w:r>
      <w:r w:rsidRPr="003B2AC0">
        <w:br/>
        <w:t>- 6 июня: День русского языка;</w:t>
      </w:r>
      <w:r w:rsidRPr="003B2AC0">
        <w:br/>
        <w:t>- 12 июня: День России;</w:t>
      </w:r>
      <w:r w:rsidRPr="003B2AC0">
        <w:br/>
        <w:t>- 22 июня: День памяти и скорби;</w:t>
      </w:r>
      <w:r w:rsidRPr="003B2AC0">
        <w:br/>
        <w:t>- 27 июня: День молодежи.</w:t>
      </w:r>
      <w:r w:rsidRPr="003B2AC0">
        <w:br/>
      </w:r>
      <w:r w:rsidRPr="003B2AC0">
        <w:rPr>
          <w:b/>
        </w:rPr>
        <w:t>Июль:</w:t>
      </w:r>
      <w:r w:rsidRPr="003B2AC0">
        <w:br/>
        <w:t>- 8 июля: День семьи, любви и верности;</w:t>
      </w:r>
      <w:r w:rsidRPr="003B2AC0">
        <w:br/>
        <w:t>- 27 июля (последнее воскресенье июля): День военно-морского флота.</w:t>
      </w:r>
      <w:r w:rsidRPr="003B2AC0">
        <w:br/>
      </w:r>
      <w:r w:rsidRPr="003B2AC0">
        <w:rPr>
          <w:b/>
        </w:rPr>
        <w:t>Август:</w:t>
      </w:r>
      <w:r w:rsidRPr="003B2AC0">
        <w:br/>
        <w:t>- 9 августа: День физкультурника;</w:t>
      </w:r>
      <w:r w:rsidRPr="003B2AC0">
        <w:br/>
        <w:t>- 22 августа: День Государственного флага Российской Федерации;</w:t>
      </w:r>
      <w:r w:rsidRPr="003B2AC0">
        <w:br/>
        <w:t>- 25 августа: День воинской славы России;</w:t>
      </w:r>
      <w:r w:rsidRPr="003B2AC0">
        <w:br/>
        <w:t>- 27 августа: День российского кино.</w:t>
      </w:r>
      <w:r w:rsidRPr="003B2AC0">
        <w:br/>
      </w:r>
    </w:p>
    <w:p w:rsidR="00A517FB" w:rsidRDefault="00A517FB" w:rsidP="00392541">
      <w:pPr>
        <w:rPr>
          <w:sz w:val="24"/>
        </w:rPr>
      </w:pPr>
    </w:p>
    <w:p w:rsidR="00A517FB" w:rsidRDefault="00A517FB" w:rsidP="00A517FB"/>
    <w:p w:rsidR="00A96E48" w:rsidRDefault="00A96E48"/>
    <w:sectPr w:rsidR="00A96E48">
      <w:pgSz w:w="11920" w:h="16850"/>
      <w:pgMar w:top="680" w:right="566" w:bottom="1020" w:left="425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6ED" w:rsidRDefault="006B16ED">
      <w:r>
        <w:separator/>
      </w:r>
    </w:p>
  </w:endnote>
  <w:endnote w:type="continuationSeparator" w:id="0">
    <w:p w:rsidR="006B16ED" w:rsidRDefault="006B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A2" w:rsidRDefault="00216AA2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3F88F9" wp14:editId="7C766962">
              <wp:simplePos x="0" y="0"/>
              <wp:positionH relativeFrom="page">
                <wp:posOffset>6938645</wp:posOffset>
              </wp:positionH>
              <wp:positionV relativeFrom="page">
                <wp:posOffset>9751060</wp:posOffset>
              </wp:positionV>
              <wp:extent cx="223520" cy="180975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AA2" w:rsidRDefault="00216AA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777CA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88F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546.35pt;margin-top:767.8pt;width:17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" filled="f" stroked="f">
              <v:textbox inset="0,0,0,0">
                <w:txbxContent>
                  <w:p w:rsidR="00216AA2" w:rsidRDefault="00216AA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777CA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A2" w:rsidRDefault="00216AA2">
    <w:pPr>
      <w:pStyle w:val="a4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B5DCE3" wp14:editId="0CE7CA9B">
              <wp:simplePos x="0" y="0"/>
              <wp:positionH relativeFrom="page">
                <wp:posOffset>3756025</wp:posOffset>
              </wp:positionH>
              <wp:positionV relativeFrom="page">
                <wp:posOffset>10026650</wp:posOffset>
              </wp:positionV>
              <wp:extent cx="235585" cy="194310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AA2" w:rsidRDefault="00216AA2">
                          <w:pPr>
                            <w:pStyle w:val="a4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777CA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5DCE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295.75pt;margin-top:789.5pt;width:18.5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" filled="f" stroked="f">
              <v:textbox inset="0,0,0,0">
                <w:txbxContent>
                  <w:p w:rsidR="00216AA2" w:rsidRDefault="00216AA2">
                    <w:pPr>
                      <w:pStyle w:val="a4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777CA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6ED" w:rsidRDefault="006B16ED">
      <w:r>
        <w:separator/>
      </w:r>
    </w:p>
  </w:footnote>
  <w:footnote w:type="continuationSeparator" w:id="0">
    <w:p w:rsidR="006B16ED" w:rsidRDefault="006B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3A4B87"/>
    <w:multiLevelType w:val="multilevel"/>
    <w:tmpl w:val="813A4B87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B0F1ACD9"/>
    <w:multiLevelType w:val="multilevel"/>
    <w:tmpl w:val="B0F1ACD9"/>
    <w:lvl w:ilvl="0">
      <w:start w:val="4"/>
      <w:numFmt w:val="decimal"/>
      <w:lvlText w:val="%1"/>
      <w:lvlJc w:val="left"/>
      <w:pPr>
        <w:ind w:left="1133" w:hanging="16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16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6" w:hanging="1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1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2" w:hanging="1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5" w:hanging="1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1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1661"/>
      </w:pPr>
      <w:rPr>
        <w:rFonts w:hint="default"/>
        <w:lang w:val="ru-RU" w:eastAsia="en-US" w:bidi="ar-SA"/>
      </w:rPr>
    </w:lvl>
  </w:abstractNum>
  <w:abstractNum w:abstractNumId="5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4501" w:hanging="1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1" w:hanging="14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73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535" w:hanging="1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80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419"/>
      </w:pPr>
      <w:rPr>
        <w:rFonts w:hint="default"/>
        <w:lang w:val="ru-RU" w:eastAsia="en-US" w:bidi="ar-SA"/>
      </w:rPr>
    </w:lvl>
  </w:abstractNum>
  <w:abstractNum w:abstractNumId="6" w15:restartNumberingAfterBreak="0">
    <w:nsid w:val="BE923771"/>
    <w:multiLevelType w:val="multilevel"/>
    <w:tmpl w:val="BE923771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6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5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1301"/>
      </w:pPr>
      <w:rPr>
        <w:rFonts w:hint="default"/>
        <w:lang w:val="ru-RU" w:eastAsia="en-US" w:bidi="ar-SA"/>
      </w:r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25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C8879AEF"/>
    <w:multiLevelType w:val="multilevel"/>
    <w:tmpl w:val="C8879AE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9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04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6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9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5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2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8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4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1" w:hanging="680"/>
      </w:pPr>
      <w:rPr>
        <w:rFonts w:hint="default"/>
        <w:lang w:val="ru-RU" w:eastAsia="en-US" w:bidi="ar-SA"/>
      </w:rPr>
    </w:lvl>
  </w:abstractNum>
  <w:abstractNum w:abstractNumId="10" w15:restartNumberingAfterBreak="0">
    <w:nsid w:val="D7F9FE59"/>
    <w:multiLevelType w:val="multilevel"/>
    <w:tmpl w:val="D7F9FE5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1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12" w15:restartNumberingAfterBreak="0">
    <w:nsid w:val="F4B5D9F5"/>
    <w:multiLevelType w:val="multilevel"/>
    <w:tmpl w:val="F4B5D9F5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3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201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76" w:hanging="5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52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8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4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1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7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33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09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0248C179"/>
    <w:multiLevelType w:val="multilevel"/>
    <w:tmpl w:val="0248C1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5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425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24"/>
      </w:pPr>
      <w:rPr>
        <w:rFonts w:hint="default"/>
        <w:lang w:val="ru-RU" w:eastAsia="en-US" w:bidi="ar-SA"/>
      </w:rPr>
    </w:lvl>
  </w:abstractNum>
  <w:abstractNum w:abstractNumId="16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425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49"/>
      </w:pPr>
      <w:rPr>
        <w:rFonts w:hint="default"/>
        <w:lang w:val="ru-RU" w:eastAsia="en-US" w:bidi="ar-SA"/>
      </w:rPr>
    </w:lvl>
  </w:abstractNum>
  <w:abstractNum w:abstractNumId="17" w15:restartNumberingAfterBreak="0">
    <w:nsid w:val="243FCF68"/>
    <w:multiLevelType w:val="multilevel"/>
    <w:tmpl w:val="243FCF68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18" w15:restartNumberingAfterBreak="0">
    <w:nsid w:val="2470EC97"/>
    <w:multiLevelType w:val="multilevel"/>
    <w:tmpl w:val="2470EC97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20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5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79"/>
      </w:pPr>
      <w:rPr>
        <w:rFonts w:hint="default"/>
        <w:lang w:val="ru-RU" w:eastAsia="en-US" w:bidi="ar-SA"/>
      </w:rPr>
    </w:lvl>
  </w:abstractNum>
  <w:abstractNum w:abstractNumId="21" w15:restartNumberingAfterBreak="0">
    <w:nsid w:val="39A0D9AC"/>
    <w:multiLevelType w:val="multilevel"/>
    <w:tmpl w:val="39A0D9AC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2" w15:restartNumberingAfterBreak="0">
    <w:nsid w:val="46A08BB8"/>
    <w:multiLevelType w:val="multilevel"/>
    <w:tmpl w:val="46A08BB8"/>
    <w:lvl w:ilvl="0">
      <w:numFmt w:val="bullet"/>
      <w:lvlText w:val="-"/>
      <w:lvlJc w:val="left"/>
      <w:pPr>
        <w:ind w:left="42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1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7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1"/>
      </w:pPr>
      <w:rPr>
        <w:rFonts w:hint="default"/>
        <w:lang w:val="ru-RU" w:eastAsia="en-US" w:bidi="ar-SA"/>
      </w:rPr>
    </w:lvl>
  </w:abstractNum>
  <w:abstractNum w:abstractNumId="23" w15:restartNumberingAfterBreak="0">
    <w:nsid w:val="4C104530"/>
    <w:multiLevelType w:val="multilevel"/>
    <w:tmpl w:val="9C8AC8EF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5" w:hanging="128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70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567"/>
      </w:pPr>
      <w:rPr>
        <w:rFonts w:hint="default"/>
        <w:lang w:val="ru-RU" w:eastAsia="en-US" w:bidi="ar-SA"/>
      </w:rPr>
    </w:lvl>
  </w:abstractNum>
  <w:abstractNum w:abstractNumId="24" w15:restartNumberingAfterBreak="0">
    <w:nsid w:val="4C1BAE26"/>
    <w:multiLevelType w:val="multilevel"/>
    <w:tmpl w:val="4C1BAE26"/>
    <w:lvl w:ilvl="0">
      <w:numFmt w:val="bullet"/>
      <w:lvlText w:val=""/>
      <w:lvlJc w:val="left"/>
      <w:pPr>
        <w:ind w:left="1318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425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648"/>
      </w:pPr>
      <w:rPr>
        <w:rFonts w:hint="default"/>
        <w:lang w:val="ru-RU" w:eastAsia="en-US" w:bidi="ar-SA"/>
      </w:rPr>
    </w:lvl>
  </w:abstractNum>
  <w:abstractNum w:abstractNumId="25" w15:restartNumberingAfterBreak="0">
    <w:nsid w:val="4D4DC07F"/>
    <w:multiLevelType w:val="multilevel"/>
    <w:tmpl w:val="4D4DC07F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26" w15:restartNumberingAfterBreak="0">
    <w:nsid w:val="4D94DA66"/>
    <w:multiLevelType w:val="multilevel"/>
    <w:tmpl w:val="4D94DA66"/>
    <w:lvl w:ilvl="0">
      <w:numFmt w:val="bullet"/>
      <w:lvlText w:val="o"/>
      <w:lvlJc w:val="left"/>
      <w:pPr>
        <w:ind w:left="2434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303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66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9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2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5" w:hanging="1301"/>
      </w:pPr>
      <w:rPr>
        <w:rFonts w:hint="default"/>
        <w:lang w:val="ru-RU" w:eastAsia="en-US" w:bidi="ar-SA"/>
      </w:rPr>
    </w:lvl>
  </w:abstractNum>
  <w:abstractNum w:abstractNumId="27" w15:restartNumberingAfterBreak="0">
    <w:nsid w:val="58765686"/>
    <w:multiLevelType w:val="multilevel"/>
    <w:tmpl w:val="58765686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2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425" w:hanging="6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6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646"/>
      </w:pPr>
      <w:rPr>
        <w:rFonts w:hint="default"/>
        <w:lang w:val="ru-RU" w:eastAsia="en-US" w:bidi="ar-SA"/>
      </w:rPr>
    </w:lvl>
  </w:abstractNum>
  <w:abstractNum w:abstractNumId="29" w15:restartNumberingAfterBreak="0">
    <w:nsid w:val="5A241D34"/>
    <w:multiLevelType w:val="multilevel"/>
    <w:tmpl w:val="5A241D34"/>
    <w:lvl w:ilvl="0">
      <w:numFmt w:val="bullet"/>
      <w:lvlText w:val=""/>
      <w:lvlJc w:val="left"/>
      <w:pPr>
        <w:ind w:left="425" w:hanging="1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280"/>
      </w:pPr>
      <w:rPr>
        <w:rFonts w:hint="default"/>
        <w:lang w:val="ru-RU" w:eastAsia="en-US" w:bidi="ar-SA"/>
      </w:rPr>
    </w:lvl>
  </w:abstractNum>
  <w:abstractNum w:abstractNumId="30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42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4"/>
      </w:pPr>
      <w:rPr>
        <w:rFonts w:hint="default"/>
        <w:lang w:val="ru-RU" w:eastAsia="en-US" w:bidi="ar-SA"/>
      </w:rPr>
    </w:lvl>
  </w:abstractNum>
  <w:abstractNum w:abstractNumId="31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85" w:hanging="1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50" w:hanging="1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5" w:hanging="1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1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1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1" w:hanging="1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1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1280"/>
      </w:pPr>
      <w:rPr>
        <w:rFonts w:hint="default"/>
        <w:lang w:val="ru-RU" w:eastAsia="en-US" w:bidi="ar-SA"/>
      </w:rPr>
    </w:lvl>
  </w:abstractNum>
  <w:abstractNum w:abstractNumId="32" w15:restartNumberingAfterBreak="0">
    <w:nsid w:val="72183CF9"/>
    <w:multiLevelType w:val="multilevel"/>
    <w:tmpl w:val="72183CF9"/>
    <w:lvl w:ilvl="0">
      <w:start w:val="1"/>
      <w:numFmt w:val="upperRoman"/>
      <w:lvlText w:val="%1."/>
      <w:lvlJc w:val="left"/>
      <w:pPr>
        <w:ind w:left="1772" w:hanging="6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2" w:hanging="1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01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7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1301"/>
      </w:pPr>
      <w:rPr>
        <w:rFonts w:hint="default"/>
        <w:lang w:val="ru-RU" w:eastAsia="en-US" w:bidi="ar-SA"/>
      </w:rPr>
    </w:lvl>
  </w:abstractNum>
  <w:abstractNum w:abstractNumId="33" w15:restartNumberingAfterBreak="0">
    <w:nsid w:val="77ECEA79"/>
    <w:multiLevelType w:val="multilevel"/>
    <w:tmpl w:val="77ECEA79"/>
    <w:lvl w:ilvl="0">
      <w:numFmt w:val="bullet"/>
      <w:lvlText w:val="o"/>
      <w:lvlJc w:val="left"/>
      <w:pPr>
        <w:ind w:left="425" w:hanging="130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485" w:hanging="13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50" w:hanging="1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1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1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1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1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1301"/>
      </w:pPr>
      <w:rPr>
        <w:rFonts w:hint="default"/>
        <w:lang w:val="ru-RU" w:eastAsia="en-US" w:bidi="ar-SA"/>
      </w:rPr>
    </w:lvl>
  </w:abstractNum>
  <w:abstractNum w:abstractNumId="34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25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3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1" w:hanging="579"/>
      </w:pPr>
      <w:rPr>
        <w:rFonts w:hint="default"/>
        <w:lang w:val="ru-RU" w:eastAsia="en-US" w:bidi="ar-SA"/>
      </w:rPr>
    </w:lvl>
  </w:abstractNum>
  <w:abstractNum w:abstractNumId="35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1798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712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6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79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8"/>
  </w:num>
  <w:num w:numId="4">
    <w:abstractNumId w:val="7"/>
  </w:num>
  <w:num w:numId="5">
    <w:abstractNumId w:val="5"/>
  </w:num>
  <w:num w:numId="6">
    <w:abstractNumId w:val="15"/>
  </w:num>
  <w:num w:numId="7">
    <w:abstractNumId w:val="19"/>
  </w:num>
  <w:num w:numId="8">
    <w:abstractNumId w:val="32"/>
  </w:num>
  <w:num w:numId="9">
    <w:abstractNumId w:val="14"/>
  </w:num>
  <w:num w:numId="10">
    <w:abstractNumId w:val="20"/>
  </w:num>
  <w:num w:numId="11">
    <w:abstractNumId w:val="29"/>
  </w:num>
  <w:num w:numId="12">
    <w:abstractNumId w:val="8"/>
  </w:num>
  <w:num w:numId="13">
    <w:abstractNumId w:val="25"/>
  </w:num>
  <w:num w:numId="14">
    <w:abstractNumId w:val="12"/>
  </w:num>
  <w:num w:numId="15">
    <w:abstractNumId w:val="18"/>
  </w:num>
  <w:num w:numId="16">
    <w:abstractNumId w:val="11"/>
  </w:num>
  <w:num w:numId="17">
    <w:abstractNumId w:val="10"/>
  </w:num>
  <w:num w:numId="18">
    <w:abstractNumId w:val="3"/>
  </w:num>
  <w:num w:numId="19">
    <w:abstractNumId w:val="24"/>
  </w:num>
  <w:num w:numId="20">
    <w:abstractNumId w:val="30"/>
  </w:num>
  <w:num w:numId="21">
    <w:abstractNumId w:val="16"/>
  </w:num>
  <w:num w:numId="22">
    <w:abstractNumId w:val="22"/>
  </w:num>
  <w:num w:numId="23">
    <w:abstractNumId w:val="4"/>
  </w:num>
  <w:num w:numId="24">
    <w:abstractNumId w:val="34"/>
  </w:num>
  <w:num w:numId="25">
    <w:abstractNumId w:val="33"/>
  </w:num>
  <w:num w:numId="26">
    <w:abstractNumId w:val="6"/>
  </w:num>
  <w:num w:numId="27">
    <w:abstractNumId w:val="31"/>
  </w:num>
  <w:num w:numId="28">
    <w:abstractNumId w:val="2"/>
  </w:num>
  <w:num w:numId="29">
    <w:abstractNumId w:val="21"/>
  </w:num>
  <w:num w:numId="30">
    <w:abstractNumId w:val="1"/>
  </w:num>
  <w:num w:numId="31">
    <w:abstractNumId w:val="27"/>
  </w:num>
  <w:num w:numId="32">
    <w:abstractNumId w:val="35"/>
  </w:num>
  <w:num w:numId="33">
    <w:abstractNumId w:val="0"/>
  </w:num>
  <w:num w:numId="34">
    <w:abstractNumId w:val="17"/>
  </w:num>
  <w:num w:numId="35">
    <w:abstractNumId w:val="2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F1"/>
    <w:rsid w:val="00047178"/>
    <w:rsid w:val="00216AA2"/>
    <w:rsid w:val="003437C7"/>
    <w:rsid w:val="00392541"/>
    <w:rsid w:val="004777CA"/>
    <w:rsid w:val="006B16ED"/>
    <w:rsid w:val="006E25F1"/>
    <w:rsid w:val="007A24B8"/>
    <w:rsid w:val="00A517FB"/>
    <w:rsid w:val="00A96E48"/>
    <w:rsid w:val="00B55B73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AF46"/>
  <w15:chartTrackingRefBased/>
  <w15:docId w15:val="{7F5580B5-29FF-4743-976A-CCA3B0A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7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17FB"/>
    <w:pPr>
      <w:ind w:left="1711" w:hanging="5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17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nhideWhenUsed/>
    <w:qFormat/>
    <w:rsid w:val="00A517F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A517FB"/>
    <w:pPr>
      <w:ind w:left="425" w:firstLine="708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517F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A517FB"/>
    <w:pPr>
      <w:ind w:left="2778"/>
    </w:pPr>
    <w:rPr>
      <w:b/>
      <w:bCs/>
      <w:sz w:val="40"/>
      <w:szCs w:val="40"/>
    </w:rPr>
  </w:style>
  <w:style w:type="character" w:customStyle="1" w:styleId="a7">
    <w:name w:val="Заголовок Знак"/>
    <w:basedOn w:val="a0"/>
    <w:link w:val="a6"/>
    <w:uiPriority w:val="1"/>
    <w:rsid w:val="00A517FB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A517FB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A517FB"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rsid w:val="00A517FB"/>
  </w:style>
  <w:style w:type="paragraph" w:styleId="a9">
    <w:name w:val="No Spacing"/>
    <w:uiPriority w:val="1"/>
    <w:qFormat/>
    <w:rsid w:val="00A517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A51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517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517FB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216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2025-09-13T04:13:00Z</dcterms:created>
  <dcterms:modified xsi:type="dcterms:W3CDTF">2026-02-16T07:47:00Z</dcterms:modified>
</cp:coreProperties>
</file>