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FB" w:rsidRDefault="00A517FB" w:rsidP="00A517FB">
      <w:pPr>
        <w:spacing w:before="66"/>
        <w:ind w:left="1133"/>
        <w:rPr>
          <w:b/>
          <w:sz w:val="24"/>
        </w:rPr>
      </w:pPr>
      <w:r>
        <w:rPr>
          <w:b/>
          <w:spacing w:val="-2"/>
          <w:sz w:val="24"/>
        </w:rPr>
        <w:t xml:space="preserve">Приложение </w:t>
      </w:r>
      <w:r>
        <w:rPr>
          <w:b/>
          <w:spacing w:val="-10"/>
          <w:sz w:val="24"/>
        </w:rPr>
        <w:t>2</w:t>
      </w:r>
    </w:p>
    <w:p w:rsidR="00A517FB" w:rsidRDefault="00A517FB" w:rsidP="00A517FB">
      <w:pPr>
        <w:pStyle w:val="a4"/>
        <w:ind w:left="0" w:firstLine="0"/>
        <w:rPr>
          <w:b/>
        </w:rPr>
      </w:pPr>
    </w:p>
    <w:p w:rsidR="00A517FB" w:rsidRDefault="00A517FB" w:rsidP="00A517FB">
      <w:pPr>
        <w:ind w:left="1912" w:right="923"/>
        <w:jc w:val="center"/>
        <w:rPr>
          <w:b/>
          <w:sz w:val="24"/>
        </w:rPr>
      </w:pPr>
      <w:r>
        <w:rPr>
          <w:b/>
          <w:spacing w:val="-2"/>
          <w:sz w:val="24"/>
        </w:rPr>
        <w:t>Календарный план 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летнего оздоровительного </w:t>
      </w:r>
      <w:r>
        <w:rPr>
          <w:b/>
          <w:sz w:val="24"/>
        </w:rPr>
        <w:t>лагеря с дневным пребыванием детей «Радуга»</w:t>
      </w:r>
    </w:p>
    <w:p w:rsidR="00A517FB" w:rsidRDefault="00A517FB" w:rsidP="00A517FB">
      <w:pPr>
        <w:spacing w:before="1"/>
        <w:ind w:left="3592" w:right="2599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Сойгинская</w:t>
      </w:r>
      <w:proofErr w:type="spellEnd"/>
      <w:r>
        <w:rPr>
          <w:b/>
          <w:sz w:val="24"/>
        </w:rPr>
        <w:t xml:space="preserve"> СШ на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год смена с 28.05.2025 по 18.06.2025</w:t>
      </w:r>
    </w:p>
    <w:p w:rsidR="00A517FB" w:rsidRDefault="00A517FB" w:rsidP="00A517FB">
      <w:pPr>
        <w:pStyle w:val="a4"/>
        <w:spacing w:before="271"/>
        <w:ind w:right="150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517FB" w:rsidRDefault="00A517FB" w:rsidP="00A517FB">
      <w:pPr>
        <w:pStyle w:val="a4"/>
        <w:ind w:right="149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>проведения мероприятий.</w:t>
      </w:r>
    </w:p>
    <w:p w:rsidR="00A517FB" w:rsidRDefault="00A517FB" w:rsidP="00A517FB">
      <w:pPr>
        <w:pStyle w:val="a4"/>
        <w:ind w:right="141"/>
        <w:jc w:val="both"/>
      </w:pPr>
      <w:r>
        <w:t>2025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объявлен</w:t>
      </w:r>
      <w:r>
        <w:rPr>
          <w:spacing w:val="40"/>
        </w:rPr>
        <w:t xml:space="preserve"> </w:t>
      </w:r>
      <w:r>
        <w:t>Президентом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Годом</w:t>
      </w:r>
      <w:r>
        <w:rPr>
          <w:spacing w:val="40"/>
        </w:rPr>
        <w:t xml:space="preserve"> </w:t>
      </w:r>
      <w:r>
        <w:t>80-летия Победы в Великой Отечественной войне, Годом мира и единства в борьбе с нацизмом.</w:t>
      </w:r>
    </w:p>
    <w:p w:rsidR="00A517FB" w:rsidRDefault="00A517FB" w:rsidP="00A517FB">
      <w:pPr>
        <w:pStyle w:val="a4"/>
        <w:spacing w:before="47"/>
        <w:ind w:left="0" w:firstLine="0"/>
        <w:rPr>
          <w:sz w:val="20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3726"/>
        <w:gridCol w:w="1853"/>
        <w:gridCol w:w="1554"/>
        <w:gridCol w:w="1338"/>
        <w:gridCol w:w="930"/>
      </w:tblGrid>
      <w:tr w:rsidR="00A517FB" w:rsidTr="00084251">
        <w:trPr>
          <w:trHeight w:val="275"/>
        </w:trPr>
        <w:tc>
          <w:tcPr>
            <w:tcW w:w="1390" w:type="dxa"/>
            <w:vMerge w:val="restart"/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26" w:type="dxa"/>
            <w:vMerge w:val="restart"/>
          </w:tcPr>
          <w:p w:rsidR="00A517FB" w:rsidRDefault="00A517FB" w:rsidP="00084251">
            <w:pPr>
              <w:pStyle w:val="TableParagraph"/>
              <w:spacing w:line="268" w:lineRule="exact"/>
              <w:ind w:left="7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53" w:type="dxa"/>
            <w:vMerge w:val="restart"/>
          </w:tcPr>
          <w:p w:rsidR="00A517FB" w:rsidRDefault="00A517FB" w:rsidP="00084251">
            <w:pPr>
              <w:pStyle w:val="TableParagraph"/>
              <w:spacing w:line="268" w:lineRule="exact"/>
              <w:ind w:left="141" w:right="-15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проведения</w:t>
            </w:r>
          </w:p>
        </w:tc>
        <w:tc>
          <w:tcPr>
            <w:tcW w:w="3822" w:type="dxa"/>
            <w:gridSpan w:val="3"/>
          </w:tcPr>
          <w:p w:rsidR="00A517FB" w:rsidRDefault="00A517FB" w:rsidP="00084251">
            <w:pPr>
              <w:pStyle w:val="TableParagraph"/>
              <w:spacing w:line="255" w:lineRule="exact"/>
              <w:ind w:left="71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A517FB" w:rsidTr="00084251">
        <w:trPr>
          <w:trHeight w:val="1104"/>
        </w:trPr>
        <w:tc>
          <w:tcPr>
            <w:tcW w:w="1390" w:type="dxa"/>
            <w:vMerge/>
            <w:tcBorders>
              <w:top w:val="nil"/>
            </w:tcBorders>
          </w:tcPr>
          <w:p w:rsidR="00A517FB" w:rsidRDefault="00A517FB" w:rsidP="00084251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517FB" w:rsidRDefault="00A517FB" w:rsidP="0008425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A517FB" w:rsidRDefault="00A517FB" w:rsidP="0008425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ind w:left="148" w:righ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всероссийск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>/</w:t>
            </w:r>
          </w:p>
          <w:p w:rsidR="00A517FB" w:rsidRDefault="00A517FB" w:rsidP="00084251">
            <w:pPr>
              <w:pStyle w:val="TableParagraph"/>
              <w:spacing w:line="270" w:lineRule="atLeast"/>
              <w:ind w:left="150" w:right="10" w:hanging="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региональны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ind w:left="164" w:right="3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детский </w:t>
            </w: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A517FB" w:rsidTr="00084251">
        <w:trPr>
          <w:trHeight w:val="277"/>
        </w:trPr>
        <w:tc>
          <w:tcPr>
            <w:tcW w:w="10791" w:type="dxa"/>
            <w:gridSpan w:val="6"/>
          </w:tcPr>
          <w:p w:rsidR="00A517FB" w:rsidRDefault="00A517FB" w:rsidP="00084251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A517FB" w:rsidTr="00084251">
        <w:trPr>
          <w:trHeight w:val="757"/>
        </w:trPr>
        <w:tc>
          <w:tcPr>
            <w:tcW w:w="1390" w:type="dxa"/>
          </w:tcPr>
          <w:p w:rsidR="00A517FB" w:rsidRDefault="00A517FB" w:rsidP="0008425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726" w:type="dxa"/>
          </w:tcPr>
          <w:p w:rsidR="00A517FB" w:rsidRDefault="00A517FB" w:rsidP="00084251">
            <w:pPr>
              <w:pStyle w:val="TableParagraph"/>
              <w:tabs>
                <w:tab w:val="left" w:pos="1628"/>
                <w:tab w:val="left" w:pos="2530"/>
              </w:tabs>
              <w:ind w:left="177" w:right="141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бесед:</w:t>
            </w:r>
            <w:r>
              <w:tab/>
            </w:r>
            <w:r>
              <w:rPr>
                <w:spacing w:val="-2"/>
              </w:rPr>
              <w:t xml:space="preserve">«Взрослый </w:t>
            </w:r>
            <w:proofErr w:type="gramStart"/>
            <w:r>
              <w:t>разговор</w:t>
            </w:r>
            <w:r>
              <w:rPr>
                <w:spacing w:val="38"/>
              </w:rPr>
              <w:t xml:space="preserve">  </w:t>
            </w:r>
            <w:r>
              <w:t>о</w:t>
            </w:r>
            <w:proofErr w:type="gramEnd"/>
            <w:r>
              <w:rPr>
                <w:spacing w:val="38"/>
              </w:rPr>
              <w:t xml:space="preserve">  </w:t>
            </w:r>
            <w:r>
              <w:t>мире»,</w:t>
            </w:r>
            <w:r>
              <w:rPr>
                <w:spacing w:val="40"/>
              </w:rPr>
              <w:t xml:space="preserve">  </w:t>
            </w:r>
            <w:r>
              <w:t>«Моя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малая</w:t>
            </w:r>
          </w:p>
          <w:p w:rsidR="00A517FB" w:rsidRDefault="00A517FB" w:rsidP="00084251">
            <w:pPr>
              <w:pStyle w:val="TableParagraph"/>
              <w:spacing w:line="238" w:lineRule="exact"/>
              <w:ind w:left="177"/>
            </w:pPr>
            <w:r>
              <w:t>Родина»,</w:t>
            </w:r>
            <w:r>
              <w:rPr>
                <w:spacing w:val="-6"/>
              </w:rPr>
              <w:t xml:space="preserve"> </w:t>
            </w:r>
            <w:r>
              <w:t>«Герои</w:t>
            </w:r>
            <w:r>
              <w:rPr>
                <w:spacing w:val="-7"/>
              </w:rPr>
              <w:t xml:space="preserve"> </w:t>
            </w:r>
            <w:r>
              <w:t>нашего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времени».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390" w:type="dxa"/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6" w:type="dxa"/>
          </w:tcPr>
          <w:p w:rsidR="00A517FB" w:rsidRDefault="00A517FB" w:rsidP="00084251"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</w:tr>
      <w:tr w:rsidR="00A517FB" w:rsidTr="00084251">
        <w:trPr>
          <w:trHeight w:val="277"/>
        </w:trPr>
        <w:tc>
          <w:tcPr>
            <w:tcW w:w="1390" w:type="dxa"/>
          </w:tcPr>
          <w:p w:rsidR="00A517FB" w:rsidRDefault="00A517FB" w:rsidP="00084251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6" w:type="dxa"/>
          </w:tcPr>
          <w:p w:rsidR="00A517FB" w:rsidRDefault="00A517FB" w:rsidP="0008425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17-22.06.25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</w:tr>
      <w:tr w:rsidR="00392541" w:rsidTr="00084251">
        <w:trPr>
          <w:trHeight w:val="277"/>
        </w:trPr>
        <w:tc>
          <w:tcPr>
            <w:tcW w:w="1390" w:type="dxa"/>
          </w:tcPr>
          <w:p w:rsidR="00392541" w:rsidRDefault="00392541" w:rsidP="00084251">
            <w:pPr>
              <w:pStyle w:val="TableParagraph"/>
              <w:spacing w:line="258" w:lineRule="exact"/>
              <w:ind w:left="7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6" w:type="dxa"/>
          </w:tcPr>
          <w:p w:rsidR="00392541" w:rsidRDefault="00392541" w:rsidP="0008425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 w:rsidRPr="003B2AC0">
              <w:t xml:space="preserve"> День эколога</w:t>
            </w:r>
          </w:p>
        </w:tc>
        <w:tc>
          <w:tcPr>
            <w:tcW w:w="1853" w:type="dxa"/>
          </w:tcPr>
          <w:p w:rsidR="00392541" w:rsidRDefault="00392541" w:rsidP="00084251">
            <w:pPr>
              <w:pStyle w:val="TableParagraph"/>
              <w:spacing w:line="258" w:lineRule="exact"/>
              <w:ind w:left="1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554" w:type="dxa"/>
          </w:tcPr>
          <w:p w:rsidR="00392541" w:rsidRDefault="00392541" w:rsidP="00084251">
            <w:pPr>
              <w:pStyle w:val="TableParagraph"/>
              <w:spacing w:line="258" w:lineRule="exact"/>
              <w:ind w:left="3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392541" w:rsidRDefault="00392541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92541" w:rsidRDefault="00392541" w:rsidP="00084251">
            <w:pPr>
              <w:pStyle w:val="TableParagraph"/>
              <w:rPr>
                <w:sz w:val="20"/>
              </w:rPr>
            </w:pPr>
          </w:p>
        </w:tc>
      </w:tr>
      <w:tr w:rsidR="00392541" w:rsidTr="00084251">
        <w:trPr>
          <w:trHeight w:val="277"/>
        </w:trPr>
        <w:tc>
          <w:tcPr>
            <w:tcW w:w="1390" w:type="dxa"/>
          </w:tcPr>
          <w:p w:rsidR="00392541" w:rsidRDefault="00392541" w:rsidP="00084251">
            <w:pPr>
              <w:pStyle w:val="TableParagraph"/>
              <w:spacing w:line="258" w:lineRule="exact"/>
              <w:ind w:left="7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6" w:type="dxa"/>
          </w:tcPr>
          <w:p w:rsidR="00392541" w:rsidRDefault="00392541" w:rsidP="0008425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 w:rsidRPr="003B2AC0">
              <w:t xml:space="preserve"> День русского языка</w:t>
            </w:r>
          </w:p>
        </w:tc>
        <w:tc>
          <w:tcPr>
            <w:tcW w:w="1853" w:type="dxa"/>
          </w:tcPr>
          <w:p w:rsidR="00392541" w:rsidRDefault="00392541" w:rsidP="00084251">
            <w:pPr>
              <w:pStyle w:val="TableParagraph"/>
              <w:spacing w:line="258" w:lineRule="exact"/>
              <w:ind w:left="1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554" w:type="dxa"/>
          </w:tcPr>
          <w:p w:rsidR="00392541" w:rsidRDefault="00392541" w:rsidP="00084251">
            <w:pPr>
              <w:pStyle w:val="TableParagraph"/>
              <w:spacing w:line="258" w:lineRule="exact"/>
              <w:ind w:left="3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392541" w:rsidRDefault="00392541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392541" w:rsidRDefault="00392541" w:rsidP="00084251">
            <w:pPr>
              <w:pStyle w:val="TableParagraph"/>
              <w:rPr>
                <w:sz w:val="20"/>
              </w:rPr>
            </w:pPr>
          </w:p>
        </w:tc>
      </w:tr>
      <w:tr w:rsidR="00392541" w:rsidTr="00084251">
        <w:trPr>
          <w:trHeight w:val="277"/>
        </w:trPr>
        <w:tc>
          <w:tcPr>
            <w:tcW w:w="1390" w:type="dxa"/>
          </w:tcPr>
          <w:p w:rsidR="00392541" w:rsidRDefault="00392541" w:rsidP="00084251">
            <w:pPr>
              <w:pStyle w:val="TableParagraph"/>
              <w:spacing w:line="258" w:lineRule="exact"/>
              <w:ind w:left="7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26" w:type="dxa"/>
          </w:tcPr>
          <w:p w:rsidR="00392541" w:rsidRDefault="00392541" w:rsidP="0008425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Мероприятия посвященные юбилею Ленского района</w:t>
            </w:r>
          </w:p>
        </w:tc>
        <w:tc>
          <w:tcPr>
            <w:tcW w:w="1853" w:type="dxa"/>
          </w:tcPr>
          <w:p w:rsidR="00392541" w:rsidRDefault="00392541" w:rsidP="00084251">
            <w:pPr>
              <w:pStyle w:val="TableParagraph"/>
              <w:spacing w:line="258" w:lineRule="exact"/>
              <w:ind w:left="141"/>
              <w:rPr>
                <w:spacing w:val="-2"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554" w:type="dxa"/>
          </w:tcPr>
          <w:p w:rsidR="00392541" w:rsidRDefault="00392541" w:rsidP="00084251">
            <w:pPr>
              <w:pStyle w:val="TableParagraph"/>
              <w:spacing w:line="258" w:lineRule="exact"/>
              <w:ind w:lef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338" w:type="dxa"/>
          </w:tcPr>
          <w:p w:rsidR="00392541" w:rsidRDefault="00392541" w:rsidP="0039254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30" w:type="dxa"/>
          </w:tcPr>
          <w:p w:rsidR="00392541" w:rsidRDefault="00392541" w:rsidP="00084251">
            <w:pPr>
              <w:pStyle w:val="TableParagraph"/>
              <w:rPr>
                <w:sz w:val="20"/>
              </w:rPr>
            </w:pPr>
          </w:p>
        </w:tc>
      </w:tr>
      <w:tr w:rsidR="00A517FB" w:rsidTr="00084251">
        <w:trPr>
          <w:trHeight w:val="275"/>
        </w:trPr>
        <w:tc>
          <w:tcPr>
            <w:tcW w:w="10791" w:type="dxa"/>
            <w:gridSpan w:val="6"/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КТД.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517FB" w:rsidTr="00084251">
        <w:trPr>
          <w:trHeight w:val="981"/>
        </w:trPr>
        <w:tc>
          <w:tcPr>
            <w:tcW w:w="1390" w:type="dxa"/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6" w:type="dxa"/>
          </w:tcPr>
          <w:p w:rsidR="00A517FB" w:rsidRDefault="00A517FB" w:rsidP="00084251">
            <w:pPr>
              <w:pStyle w:val="TableParagraph"/>
              <w:tabs>
                <w:tab w:val="left" w:pos="1705"/>
                <w:tab w:val="left" w:pos="2465"/>
              </w:tabs>
              <w:ind w:left="177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церемония подъема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</w:pPr>
          </w:p>
        </w:tc>
      </w:tr>
      <w:tr w:rsidR="00A517FB" w:rsidTr="00084251">
        <w:trPr>
          <w:trHeight w:val="1655"/>
        </w:trPr>
        <w:tc>
          <w:tcPr>
            <w:tcW w:w="1390" w:type="dxa"/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6" w:type="dxa"/>
          </w:tcPr>
          <w:p w:rsidR="00A517FB" w:rsidRDefault="00A517FB" w:rsidP="00084251">
            <w:pPr>
              <w:pStyle w:val="TableParagraph"/>
              <w:ind w:left="177" w:right="142"/>
              <w:jc w:val="both"/>
              <w:rPr>
                <w:sz w:val="24"/>
              </w:rPr>
            </w:pPr>
            <w:r>
              <w:rPr>
                <w:sz w:val="24"/>
              </w:rPr>
              <w:t>Выборы капитана отряда, распределение обязанностей. 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знакомств.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  <w:p w:rsidR="00A517FB" w:rsidRDefault="00A517FB" w:rsidP="00084251">
            <w:pPr>
              <w:pStyle w:val="TableParagraph"/>
              <w:spacing w:line="270" w:lineRule="atLeast"/>
              <w:ind w:left="177" w:right="135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 здесь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собрались»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(игры, тренинги на знакомство)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390" w:type="dxa"/>
          </w:tcPr>
          <w:p w:rsidR="00A517FB" w:rsidRDefault="00A517FB" w:rsidP="00084251">
            <w:pPr>
              <w:pStyle w:val="TableParagraph"/>
              <w:spacing w:line="267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6" w:type="dxa"/>
          </w:tcPr>
          <w:p w:rsidR="00A517FB" w:rsidRDefault="00A517FB" w:rsidP="00084251">
            <w:pPr>
              <w:pStyle w:val="TableParagraph"/>
              <w:tabs>
                <w:tab w:val="left" w:pos="1829"/>
                <w:tab w:val="left" w:pos="3319"/>
              </w:tabs>
              <w:spacing w:line="267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отряду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  <w:spacing w:line="267" w:lineRule="exact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4"/>
        </w:trPr>
        <w:tc>
          <w:tcPr>
            <w:tcW w:w="1390" w:type="dxa"/>
          </w:tcPr>
          <w:p w:rsidR="00A517FB" w:rsidRDefault="00A517FB" w:rsidP="00084251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6" w:type="dxa"/>
          </w:tcPr>
          <w:p w:rsidR="00A517FB" w:rsidRDefault="00A517FB" w:rsidP="00084251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pacing w:val="-6"/>
                <w:sz w:val="24"/>
              </w:rPr>
              <w:t>открытие/закрытие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18.06.25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390" w:type="dxa"/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6" w:type="dxa"/>
          </w:tcPr>
          <w:p w:rsidR="00A517FB" w:rsidRDefault="00A517FB" w:rsidP="00084251">
            <w:pPr>
              <w:pStyle w:val="TableParagraph"/>
              <w:tabs>
                <w:tab w:val="left" w:pos="2462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«Ну-ка, все вместе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0" w:type="dxa"/>
          </w:tcPr>
          <w:p w:rsidR="00A517FB" w:rsidRDefault="00A517FB" w:rsidP="00084251">
            <w:pPr>
              <w:pStyle w:val="TableParagraph"/>
            </w:pPr>
          </w:p>
        </w:tc>
      </w:tr>
      <w:tr w:rsidR="00A517FB" w:rsidTr="00084251">
        <w:trPr>
          <w:trHeight w:val="553"/>
        </w:trPr>
        <w:tc>
          <w:tcPr>
            <w:tcW w:w="1390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726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897"/>
              </w:tabs>
              <w:spacing w:line="270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</w:pPr>
          </w:p>
        </w:tc>
      </w:tr>
    </w:tbl>
    <w:p w:rsidR="00A517FB" w:rsidRDefault="00A517FB" w:rsidP="00A517FB">
      <w:pPr>
        <w:pStyle w:val="TableParagraph"/>
        <w:sectPr w:rsidR="00A517FB">
          <w:footerReference w:type="default" r:id="rId7"/>
          <w:pgSz w:w="11930" w:h="16860"/>
          <w:pgMar w:top="580" w:right="283" w:bottom="1460" w:left="566" w:header="0" w:footer="1274" w:gutter="0"/>
          <w:cols w:space="720"/>
        </w:sectPr>
      </w:pPr>
    </w:p>
    <w:p w:rsidR="00A517FB" w:rsidRDefault="00A517FB" w:rsidP="00A517FB">
      <w:pPr>
        <w:pStyle w:val="a4"/>
        <w:spacing w:before="6"/>
        <w:ind w:left="0" w:firstLine="0"/>
        <w:rPr>
          <w:sz w:val="2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717"/>
        <w:gridCol w:w="1854"/>
        <w:gridCol w:w="1555"/>
        <w:gridCol w:w="1339"/>
        <w:gridCol w:w="931"/>
      </w:tblGrid>
      <w:tr w:rsidR="00A517FB" w:rsidTr="00084251">
        <w:trPr>
          <w:trHeight w:val="827"/>
        </w:trPr>
        <w:tc>
          <w:tcPr>
            <w:tcW w:w="1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:rsidR="00A517FB" w:rsidRDefault="00A517FB" w:rsidP="00084251">
            <w:pPr>
              <w:pStyle w:val="TableParagraph"/>
              <w:tabs>
                <w:tab w:val="left" w:pos="1591"/>
                <w:tab w:val="left" w:pos="2930"/>
              </w:tabs>
              <w:spacing w:line="276" w:lineRule="exact"/>
              <w:ind w:left="167" w:right="147"/>
              <w:rPr>
                <w:sz w:val="24"/>
              </w:rPr>
            </w:pPr>
            <w:r>
              <w:rPr>
                <w:spacing w:val="-2"/>
                <w:sz w:val="24"/>
              </w:rPr>
              <w:t>«Веселые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896"/>
              </w:tabs>
              <w:spacing w:line="237" w:lineRule="auto"/>
              <w:ind w:left="137" w:right="13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1106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ind w:left="167" w:right="18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«Безопасности» 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«Жизнь </w:t>
            </w:r>
            <w:r>
              <w:rPr>
                <w:spacing w:val="-2"/>
                <w:sz w:val="24"/>
              </w:rPr>
              <w:t>безопасности».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692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695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визитки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30.05.25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827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ind w:left="167" w:right="1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«Законов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 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выучи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будь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осторожным»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942"/>
                <w:tab w:val="left" w:pos="1783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«Быть</w:t>
            </w:r>
            <w:r>
              <w:rPr>
                <w:sz w:val="24"/>
              </w:rPr>
              <w:tab/>
              <w:t>здоровым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модно!»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18.06.25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6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827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1603"/>
                <w:tab w:val="left" w:pos="1667"/>
                <w:tab w:val="left" w:pos="2990"/>
                <w:tab w:val="left" w:pos="3254"/>
              </w:tabs>
              <w:ind w:left="167" w:right="14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«Любимые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герои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1105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ind w:left="167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Виртуальные экскурсии </w:t>
            </w:r>
            <w:proofErr w:type="gramStart"/>
            <w:r>
              <w:rPr>
                <w:sz w:val="24"/>
              </w:rPr>
              <w:t>к памятника</w:t>
            </w:r>
            <w:proofErr w:type="gramEnd"/>
            <w:r>
              <w:rPr>
                <w:sz w:val="24"/>
              </w:rPr>
              <w:t xml:space="preserve"> погибшим землякам 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924"/>
              </w:tabs>
              <w:ind w:left="137" w:right="13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827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ind w:left="167" w:right="1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17.06.25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97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ind w:left="167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 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мы – гордимся»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17.06.25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1970"/>
                <w:tab w:val="left" w:pos="3436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концертам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896"/>
              </w:tabs>
              <w:spacing w:line="268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0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517FB" w:rsidTr="00084251">
        <w:trPr>
          <w:trHeight w:val="553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начинающих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896"/>
              </w:tabs>
              <w:spacing w:line="270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рисовать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896"/>
              </w:tabs>
              <w:spacing w:line="268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896"/>
              </w:tabs>
              <w:spacing w:line="269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0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A517FB" w:rsidTr="00084251">
        <w:trPr>
          <w:trHeight w:val="275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5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55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3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1619"/>
                <w:tab w:val="left" w:pos="2347"/>
                <w:tab w:val="left" w:pos="2805"/>
              </w:tabs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A517FB" w:rsidRDefault="00A517FB" w:rsidP="00A517FB">
      <w:pPr>
        <w:pStyle w:val="TableParagraph"/>
        <w:spacing w:line="270" w:lineRule="exact"/>
        <w:jc w:val="right"/>
        <w:rPr>
          <w:sz w:val="24"/>
        </w:rPr>
        <w:sectPr w:rsidR="00A517FB">
          <w:pgSz w:w="11930" w:h="16860"/>
          <w:pgMar w:top="620" w:right="283" w:bottom="1460" w:left="566" w:header="0" w:footer="1274" w:gutter="0"/>
          <w:cols w:space="720"/>
        </w:sectPr>
      </w:pPr>
    </w:p>
    <w:p w:rsidR="00A517FB" w:rsidRDefault="00A517FB" w:rsidP="00A517FB">
      <w:pPr>
        <w:pStyle w:val="a4"/>
        <w:spacing w:before="6"/>
        <w:ind w:left="0" w:firstLine="0"/>
        <w:rPr>
          <w:sz w:val="2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02"/>
        <w:gridCol w:w="1853"/>
        <w:gridCol w:w="1554"/>
        <w:gridCol w:w="1338"/>
        <w:gridCol w:w="922"/>
      </w:tblGrid>
      <w:tr w:rsidR="00A517FB" w:rsidTr="00084251">
        <w:trPr>
          <w:trHeight w:val="551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969"/>
                <w:tab w:val="left" w:pos="1278"/>
                <w:tab w:val="left" w:pos="2765"/>
              </w:tabs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«Спартакиада лагеря»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tabs>
                <w:tab w:val="left" w:pos="897"/>
              </w:tabs>
              <w:spacing w:line="268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1103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ind w:left="170" w:right="141"/>
              <w:jc w:val="both"/>
              <w:rPr>
                <w:sz w:val="24"/>
              </w:rPr>
            </w:pPr>
            <w:r>
              <w:rPr>
                <w:sz w:val="24"/>
              </w:rPr>
              <w:t>Минутка здоровья «О пользе и вреде солнца». «Солнечный ожог.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Первая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помощь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  <w:proofErr w:type="gramEnd"/>
          </w:p>
          <w:p w:rsidR="00A517FB" w:rsidRDefault="00A517FB" w:rsidP="00084251">
            <w:pPr>
              <w:pStyle w:val="TableParagraph"/>
              <w:spacing w:line="264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ожоге»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3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7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1349"/>
                <w:tab w:val="left" w:pos="2450"/>
              </w:tabs>
              <w:spacing w:line="27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«Полезные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551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нужна»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13.06.25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0783" w:type="dxa"/>
            <w:gridSpan w:val="6"/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A517FB" w:rsidTr="00084251">
        <w:trPr>
          <w:trHeight w:val="551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2510"/>
              </w:tabs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интерьера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лагерных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277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5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29.05.25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5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5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827"/>
        </w:trPr>
        <w:tc>
          <w:tcPr>
            <w:tcW w:w="1414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2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1599"/>
                <w:tab w:val="left" w:pos="2035"/>
                <w:tab w:val="left" w:pos="2585"/>
                <w:tab w:val="left" w:pos="2817"/>
              </w:tabs>
              <w:ind w:left="153" w:right="143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 разработка,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отрядной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с.29.05.25</w:t>
            </w:r>
          </w:p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03.06.25</w:t>
            </w:r>
          </w:p>
        </w:tc>
        <w:tc>
          <w:tcPr>
            <w:tcW w:w="1554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827"/>
        </w:trPr>
        <w:tc>
          <w:tcPr>
            <w:tcW w:w="1414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7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2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2280"/>
              </w:tabs>
              <w:ind w:left="153" w:right="145"/>
              <w:rPr>
                <w:sz w:val="24"/>
              </w:rPr>
            </w:pPr>
            <w:r>
              <w:rPr>
                <w:sz w:val="24"/>
              </w:rPr>
              <w:t>Звуковое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лагере </w:t>
            </w:r>
            <w:r>
              <w:rPr>
                <w:spacing w:val="-2"/>
                <w:sz w:val="24"/>
              </w:rPr>
              <w:t>(музыкальное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зарядки,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897"/>
              </w:tabs>
              <w:ind w:left="138" w:righ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554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7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7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3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7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2599"/>
              </w:tabs>
              <w:spacing w:line="27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tabs>
                <w:tab w:val="left" w:pos="897"/>
              </w:tabs>
              <w:spacing w:line="270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0783" w:type="dxa"/>
            <w:gridSpan w:val="6"/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A517FB" w:rsidTr="00084251">
        <w:trPr>
          <w:trHeight w:val="275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55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tabs>
                <w:tab w:val="left" w:pos="897"/>
              </w:tabs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 28.05.25 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55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1103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1869"/>
                <w:tab w:val="left" w:pos="3413"/>
              </w:tabs>
              <w:ind w:left="153" w:right="143" w:firstLine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наркомании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вредных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«Мы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10.06.25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827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1240"/>
                <w:tab w:val="left" w:pos="1706"/>
                <w:tab w:val="left" w:pos="2525"/>
                <w:tab w:val="left" w:pos="2647"/>
              </w:tabs>
              <w:ind w:left="158" w:right="14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лагере.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ЧС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(учебная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эвакуация)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29.05.25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829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7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2167"/>
              </w:tabs>
              <w:spacing w:line="27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A517FB" w:rsidRDefault="00A517FB" w:rsidP="00084251">
            <w:pPr>
              <w:pStyle w:val="TableParagraph"/>
              <w:tabs>
                <w:tab w:val="left" w:pos="1800"/>
              </w:tabs>
              <w:spacing w:line="270" w:lineRule="atLeast"/>
              <w:ind w:left="153" w:right="146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Подозрительный предмет»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827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1325"/>
              </w:tabs>
              <w:spacing w:line="268" w:lineRule="exact"/>
              <w:ind w:left="15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«Дверь</w:t>
            </w:r>
          </w:p>
          <w:p w:rsidR="00A517FB" w:rsidRDefault="00A517FB" w:rsidP="00084251">
            <w:pPr>
              <w:pStyle w:val="TableParagraph"/>
              <w:tabs>
                <w:tab w:val="left" w:pos="1863"/>
                <w:tab w:val="left" w:pos="2510"/>
              </w:tabs>
              <w:spacing w:line="270" w:lineRule="atLeast"/>
              <w:ind w:left="153" w:right="142"/>
              <w:rPr>
                <w:sz w:val="24"/>
              </w:rPr>
            </w:pPr>
            <w:r>
              <w:rPr>
                <w:spacing w:val="-2"/>
                <w:sz w:val="24"/>
              </w:rPr>
              <w:t>незнакомцам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открывай, </w:t>
            </w:r>
            <w:r>
              <w:rPr>
                <w:sz w:val="24"/>
              </w:rPr>
              <w:t>словам и подаркам не доверяй!»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10.09.25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ППД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2167"/>
              </w:tabs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1382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7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spacing w:line="270" w:lineRule="exact"/>
              <w:ind w:lef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A517FB" w:rsidRDefault="00A517FB" w:rsidP="00084251">
            <w:pPr>
              <w:pStyle w:val="TableParagraph"/>
              <w:tabs>
                <w:tab w:val="left" w:pos="2913"/>
              </w:tabs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«Сумей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сказать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нет!»,</w:t>
            </w:r>
          </w:p>
          <w:p w:rsidR="00A517FB" w:rsidRDefault="00A517FB" w:rsidP="00084251">
            <w:pPr>
              <w:pStyle w:val="TableParagraph"/>
              <w:spacing w:line="270" w:lineRule="atLeast"/>
              <w:ind w:left="153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«Моя безопасность», «Правила поведения в общественных </w:t>
            </w:r>
            <w:r>
              <w:rPr>
                <w:spacing w:val="-2"/>
                <w:sz w:val="24"/>
              </w:rPr>
              <w:t>местах»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0783" w:type="dxa"/>
            <w:gridSpan w:val="6"/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вожатыми/воспитателями»</w:t>
            </w:r>
          </w:p>
        </w:tc>
      </w:tr>
    </w:tbl>
    <w:p w:rsidR="00A517FB" w:rsidRDefault="00A517FB" w:rsidP="00A517FB">
      <w:pPr>
        <w:pStyle w:val="TableParagraph"/>
        <w:spacing w:line="255" w:lineRule="exact"/>
        <w:rPr>
          <w:b/>
          <w:sz w:val="24"/>
        </w:rPr>
        <w:sectPr w:rsidR="00A517FB">
          <w:pgSz w:w="11930" w:h="16860"/>
          <w:pgMar w:top="620" w:right="283" w:bottom="1460" w:left="566" w:header="0" w:footer="1274" w:gutter="0"/>
          <w:cols w:space="720"/>
        </w:sectPr>
      </w:pPr>
    </w:p>
    <w:p w:rsidR="00A517FB" w:rsidRDefault="00A517FB" w:rsidP="00A517FB">
      <w:pPr>
        <w:pStyle w:val="a4"/>
        <w:spacing w:before="6"/>
        <w:ind w:left="0" w:firstLine="0"/>
        <w:rPr>
          <w:sz w:val="2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02"/>
        <w:gridCol w:w="1853"/>
        <w:gridCol w:w="1554"/>
        <w:gridCol w:w="1338"/>
        <w:gridCol w:w="922"/>
      </w:tblGrid>
      <w:tr w:rsidR="00A517FB" w:rsidTr="00084251">
        <w:trPr>
          <w:trHeight w:val="2759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ind w:left="153" w:right="137"/>
              <w:jc w:val="both"/>
              <w:rPr>
                <w:sz w:val="24"/>
              </w:rPr>
            </w:pPr>
            <w:r>
              <w:rPr>
                <w:sz w:val="24"/>
              </w:rPr>
              <w:t>«Нормативно-правовая база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организации отдыха и оздоровления детей»</w:t>
            </w:r>
          </w:p>
          <w:p w:rsidR="00A517FB" w:rsidRDefault="00A517FB" w:rsidP="00084251">
            <w:pPr>
              <w:pStyle w:val="TableParagraph"/>
              <w:tabs>
                <w:tab w:val="left" w:pos="2145"/>
                <w:tab w:val="left" w:pos="2609"/>
              </w:tabs>
              <w:ind w:left="153" w:right="142"/>
              <w:rPr>
                <w:sz w:val="24"/>
              </w:rPr>
            </w:pPr>
            <w:r>
              <w:rPr>
                <w:sz w:val="24"/>
              </w:rPr>
              <w:t>знакомства 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документами, </w:t>
            </w:r>
            <w:r>
              <w:rPr>
                <w:spacing w:val="-2"/>
                <w:sz w:val="24"/>
              </w:rPr>
              <w:t>регламентирующими</w:t>
            </w:r>
            <w:r>
              <w:rPr>
                <w:sz w:val="24"/>
              </w:rPr>
              <w:tab/>
              <w:t>отдых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детей, с Должностными обязанностями,</w:t>
            </w:r>
          </w:p>
          <w:p w:rsidR="00A517FB" w:rsidRDefault="00A517FB" w:rsidP="00084251">
            <w:pPr>
              <w:pStyle w:val="TableParagraph"/>
              <w:spacing w:line="270" w:lineRule="atLeast"/>
              <w:ind w:left="153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лагере дневного пребывания)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</w:pPr>
          </w:p>
        </w:tc>
      </w:tr>
      <w:tr w:rsidR="00A517FB" w:rsidTr="00084251">
        <w:trPr>
          <w:trHeight w:val="1933"/>
        </w:trPr>
        <w:tc>
          <w:tcPr>
            <w:tcW w:w="1414" w:type="dxa"/>
          </w:tcPr>
          <w:p w:rsidR="00A517FB" w:rsidRDefault="00A517FB" w:rsidP="00084251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2" w:type="dxa"/>
          </w:tcPr>
          <w:p w:rsidR="00A517FB" w:rsidRDefault="00A517FB" w:rsidP="00084251">
            <w:pPr>
              <w:pStyle w:val="TableParagraph"/>
              <w:tabs>
                <w:tab w:val="left" w:pos="1586"/>
                <w:tab w:val="left" w:pos="2075"/>
                <w:tab w:val="left" w:pos="3411"/>
              </w:tabs>
              <w:ind w:left="153" w:right="143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 и организация смены» (организация отдыха в лагере дневного пребывания, логика развития лагерной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517FB" w:rsidRDefault="00A517FB" w:rsidP="00084251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планированием)</w:t>
            </w:r>
          </w:p>
        </w:tc>
        <w:tc>
          <w:tcPr>
            <w:tcW w:w="1853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554" w:type="dxa"/>
          </w:tcPr>
          <w:p w:rsidR="00A517FB" w:rsidRDefault="00A517FB" w:rsidP="00084251">
            <w:pPr>
              <w:pStyle w:val="TableParagraph"/>
            </w:pPr>
          </w:p>
        </w:tc>
        <w:tc>
          <w:tcPr>
            <w:tcW w:w="1338" w:type="dxa"/>
          </w:tcPr>
          <w:p w:rsidR="00A517FB" w:rsidRDefault="00A517FB" w:rsidP="00084251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A517FB" w:rsidRDefault="00A517FB" w:rsidP="00084251">
            <w:pPr>
              <w:pStyle w:val="TableParagraph"/>
            </w:pPr>
          </w:p>
        </w:tc>
      </w:tr>
    </w:tbl>
    <w:p w:rsidR="00A517FB" w:rsidRDefault="00A517FB" w:rsidP="00A517FB">
      <w:pPr>
        <w:pStyle w:val="TableParagraph"/>
        <w:sectPr w:rsidR="00A517FB">
          <w:pgSz w:w="11930" w:h="16860"/>
          <w:pgMar w:top="620" w:right="283" w:bottom="1460" w:left="566" w:header="0" w:footer="1274" w:gutter="0"/>
          <w:cols w:space="720"/>
        </w:sect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3692"/>
        <w:gridCol w:w="1550"/>
        <w:gridCol w:w="1553"/>
        <w:gridCol w:w="1336"/>
        <w:gridCol w:w="926"/>
      </w:tblGrid>
      <w:tr w:rsidR="00A517FB" w:rsidTr="00084251">
        <w:trPr>
          <w:trHeight w:val="1931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472"/>
                <w:tab w:val="left" w:pos="1665"/>
                <w:tab w:val="left" w:pos="2515"/>
                <w:tab w:val="left" w:pos="2636"/>
                <w:tab w:val="left" w:pos="3179"/>
              </w:tabs>
              <w:ind w:left="143" w:right="141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дела» </w:t>
            </w:r>
            <w:r>
              <w:rPr>
                <w:spacing w:val="-2"/>
                <w:sz w:val="24"/>
              </w:rPr>
              <w:t>(вооружение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 методами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коллектива,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разнообразных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275"/>
        </w:trPr>
        <w:tc>
          <w:tcPr>
            <w:tcW w:w="10481" w:type="dxa"/>
            <w:gridSpan w:val="6"/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A517FB" w:rsidTr="00084251">
        <w:trPr>
          <w:trHeight w:val="827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026"/>
                <w:tab w:val="left" w:pos="2743"/>
              </w:tabs>
              <w:ind w:left="143" w:right="136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  <w:t>заявлений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отдых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3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1105"/>
        </w:trPr>
        <w:tc>
          <w:tcPr>
            <w:tcW w:w="1424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1874"/>
                <w:tab w:val="left" w:pos="2383"/>
                <w:tab w:val="left" w:pos="2888"/>
              </w:tabs>
              <w:ind w:left="143" w:right="1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консультирование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координации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</w:p>
          <w:p w:rsidR="00A517FB" w:rsidRDefault="00A517FB" w:rsidP="0008425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усилий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ind w:left="138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  <w:tcBorders>
              <w:bottom w:val="single" w:sz="12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1103"/>
        </w:trPr>
        <w:tc>
          <w:tcPr>
            <w:tcW w:w="1424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7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973"/>
                <w:tab w:val="left" w:pos="1398"/>
                <w:tab w:val="left" w:pos="2284"/>
                <w:tab w:val="left" w:pos="3295"/>
              </w:tabs>
              <w:ind w:left="143" w:right="144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517FB" w:rsidRDefault="00A517FB" w:rsidP="00084251">
            <w:pPr>
              <w:pStyle w:val="TableParagraph"/>
              <w:tabs>
                <w:tab w:val="left" w:pos="2457"/>
              </w:tabs>
              <w:spacing w:line="270" w:lineRule="atLeast"/>
              <w:ind w:left="143" w:right="151"/>
              <w:rPr>
                <w:sz w:val="24"/>
              </w:rPr>
            </w:pPr>
            <w:r>
              <w:rPr>
                <w:sz w:val="24"/>
              </w:rPr>
              <w:t>группах школы 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ключевым мероприятиям</w:t>
            </w:r>
          </w:p>
        </w:tc>
        <w:tc>
          <w:tcPr>
            <w:tcW w:w="1550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tabs>
                <w:tab w:val="left" w:pos="623"/>
              </w:tabs>
              <w:ind w:left="138" w:right="131" w:hanging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7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A517FB" w:rsidRDefault="00A517FB" w:rsidP="00084251">
            <w:pPr>
              <w:pStyle w:val="TableParagraph"/>
              <w:spacing w:line="267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7"/>
        </w:trPr>
        <w:tc>
          <w:tcPr>
            <w:tcW w:w="10481" w:type="dxa"/>
            <w:gridSpan w:val="6"/>
          </w:tcPr>
          <w:p w:rsidR="00A517FB" w:rsidRDefault="00A517FB" w:rsidP="00084251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517FB" w:rsidTr="00084251">
        <w:trPr>
          <w:trHeight w:val="2483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283"/>
                <w:tab w:val="left" w:pos="1555"/>
                <w:tab w:val="left" w:pos="1804"/>
                <w:tab w:val="left" w:pos="1838"/>
                <w:tab w:val="left" w:pos="2083"/>
                <w:tab w:val="left" w:pos="2167"/>
                <w:tab w:val="left" w:pos="2375"/>
                <w:tab w:val="left" w:pos="2579"/>
                <w:tab w:val="left" w:pos="2675"/>
              </w:tabs>
              <w:ind w:left="143" w:right="141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давности»: Кинолекторий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«Судьба человека»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последующим </w:t>
            </w:r>
            <w:r>
              <w:rPr>
                <w:spacing w:val="-2"/>
                <w:sz w:val="24"/>
              </w:rPr>
              <w:t>обсуждением)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тематические </w:t>
            </w:r>
            <w:r>
              <w:rPr>
                <w:sz w:val="24"/>
              </w:rPr>
              <w:t>встречи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«Поколение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помнит»;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«Страницы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памяти»; </w:t>
            </w: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библиотеку п. </w:t>
            </w:r>
            <w:proofErr w:type="spellStart"/>
            <w:r>
              <w:rPr>
                <w:spacing w:val="-2"/>
                <w:sz w:val="24"/>
              </w:rPr>
              <w:t>Сойга</w:t>
            </w:r>
            <w:proofErr w:type="spellEnd"/>
            <w:r>
              <w:rPr>
                <w:spacing w:val="-2"/>
                <w:sz w:val="24"/>
              </w:rPr>
              <w:t xml:space="preserve">, д. </w:t>
            </w:r>
            <w:proofErr w:type="spellStart"/>
            <w:r>
              <w:rPr>
                <w:spacing w:val="-2"/>
                <w:sz w:val="24"/>
              </w:rPr>
              <w:t>Белопашино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школьную библиотеку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0481" w:type="dxa"/>
            <w:gridSpan w:val="6"/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517FB" w:rsidTr="00084251">
        <w:trPr>
          <w:trHeight w:val="551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795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517FB" w:rsidRDefault="00A517FB" w:rsidP="00084251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3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70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795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«Пожарный»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517FB" w:rsidRDefault="00A517FB" w:rsidP="00084251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795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517FB" w:rsidRDefault="00A517FB" w:rsidP="00084251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2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783"/>
                <w:tab w:val="left" w:pos="2325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517FB" w:rsidRDefault="00A517FB" w:rsidP="00084251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0481" w:type="dxa"/>
            <w:gridSpan w:val="6"/>
          </w:tcPr>
          <w:p w:rsidR="00A517FB" w:rsidRDefault="00A517FB" w:rsidP="00084251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ц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ф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A517FB" w:rsidTr="00084251">
        <w:trPr>
          <w:trHeight w:val="827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796"/>
                <w:tab w:val="left" w:pos="2620"/>
              </w:tabs>
              <w:ind w:left="143" w:right="1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интернет</w:t>
            </w:r>
            <w:proofErr w:type="gramEnd"/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6"/>
                <w:sz w:val="24"/>
              </w:rPr>
              <w:t>по поступлению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1105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70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437"/>
                <w:tab w:val="left" w:pos="2311"/>
              </w:tabs>
              <w:ind w:left="143" w:right="136"/>
              <w:rPr>
                <w:sz w:val="24"/>
              </w:rPr>
            </w:pPr>
            <w:r>
              <w:rPr>
                <w:spacing w:val="-2"/>
                <w:sz w:val="24"/>
              </w:rPr>
              <w:t>Летопись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лагеря (подготовка </w:t>
            </w:r>
            <w:r>
              <w:rPr>
                <w:sz w:val="24"/>
              </w:rPr>
              <w:t>фотографий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сайте</w:t>
            </w:r>
          </w:p>
          <w:p w:rsidR="00A517FB" w:rsidRDefault="00A517FB" w:rsidP="00084251">
            <w:pPr>
              <w:pStyle w:val="TableParagraph"/>
              <w:tabs>
                <w:tab w:val="left" w:pos="1437"/>
              </w:tabs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  <w:tr w:rsidR="00A517FB" w:rsidTr="00084251">
        <w:trPr>
          <w:trHeight w:val="827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430"/>
                <w:tab w:val="left" w:pos="3177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A517FB" w:rsidRDefault="00A517FB" w:rsidP="00084251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итогах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</w:tr>
    </w:tbl>
    <w:p w:rsidR="00A517FB" w:rsidRDefault="00A517FB" w:rsidP="00A517FB">
      <w:pPr>
        <w:pStyle w:val="TableParagraph"/>
        <w:rPr>
          <w:sz w:val="24"/>
        </w:rPr>
        <w:sectPr w:rsidR="00A517FB">
          <w:footerReference w:type="default" r:id="rId8"/>
          <w:pgSz w:w="11920" w:h="16850"/>
          <w:pgMar w:top="740" w:right="566" w:bottom="1020" w:left="425" w:header="0" w:footer="830" w:gutter="0"/>
          <w:cols w:space="720"/>
        </w:sect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3692"/>
        <w:gridCol w:w="1550"/>
        <w:gridCol w:w="1553"/>
        <w:gridCol w:w="1336"/>
        <w:gridCol w:w="926"/>
      </w:tblGrid>
      <w:tr w:rsidR="00A517FB" w:rsidTr="00084251">
        <w:trPr>
          <w:trHeight w:val="827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2162"/>
              </w:tabs>
              <w:ind w:left="143" w:right="134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лагеря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1655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2126"/>
                <w:tab w:val="left" w:pos="2335"/>
              </w:tabs>
              <w:ind w:left="143" w:right="14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 информационной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безопасности, </w:t>
            </w:r>
            <w:r>
              <w:rPr>
                <w:sz w:val="24"/>
              </w:rPr>
              <w:t xml:space="preserve">информационной грамотности, </w:t>
            </w:r>
            <w:r>
              <w:rPr>
                <w:spacing w:val="-2"/>
                <w:sz w:val="24"/>
              </w:rPr>
              <w:t>Противодействие</w:t>
            </w:r>
          </w:p>
          <w:p w:rsidR="00A517FB" w:rsidRDefault="00A517FB" w:rsidP="00084251">
            <w:pPr>
              <w:pStyle w:val="TableParagraph"/>
              <w:tabs>
                <w:tab w:val="left" w:pos="2457"/>
              </w:tabs>
              <w:spacing w:line="270" w:lineRule="atLeast"/>
              <w:ind w:left="143" w:right="145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идеологии терроризма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275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55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13.06.25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rPr>
                <w:sz w:val="20"/>
              </w:rPr>
            </w:pPr>
          </w:p>
        </w:tc>
      </w:tr>
      <w:tr w:rsidR="00A517FB" w:rsidTr="00084251">
        <w:trPr>
          <w:trHeight w:val="277"/>
        </w:trPr>
        <w:tc>
          <w:tcPr>
            <w:tcW w:w="10481" w:type="dxa"/>
            <w:gridSpan w:val="6"/>
          </w:tcPr>
          <w:p w:rsidR="00A517FB" w:rsidRDefault="00A517FB" w:rsidP="00084251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A517FB" w:rsidTr="00084251">
        <w:trPr>
          <w:trHeight w:val="551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759"/>
                <w:tab w:val="left" w:pos="3487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Библиотекой </w:t>
            </w:r>
            <w:proofErr w:type="spellStart"/>
            <w:r>
              <w:rPr>
                <w:spacing w:val="-2"/>
                <w:sz w:val="24"/>
              </w:rPr>
              <w:t>п.Сойга</w:t>
            </w:r>
            <w:proofErr w:type="spellEnd"/>
            <w:r>
              <w:rPr>
                <w:spacing w:val="-2"/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д.Белопашино</w:t>
            </w:r>
            <w:proofErr w:type="spellEnd"/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tabs>
                <w:tab w:val="left" w:pos="597"/>
              </w:tabs>
              <w:spacing w:line="268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517FB" w:rsidTr="00084251">
        <w:trPr>
          <w:trHeight w:val="551"/>
        </w:trPr>
        <w:tc>
          <w:tcPr>
            <w:tcW w:w="1424" w:type="dxa"/>
          </w:tcPr>
          <w:p w:rsidR="00A517FB" w:rsidRDefault="00A517FB" w:rsidP="00084251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A517FB" w:rsidRDefault="00A517FB" w:rsidP="00084251">
            <w:pPr>
              <w:pStyle w:val="TableParagraph"/>
              <w:tabs>
                <w:tab w:val="left" w:pos="1759"/>
                <w:tab w:val="left" w:pos="3487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A517FB" w:rsidRDefault="00A517FB" w:rsidP="0008425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ДК п. </w:t>
            </w:r>
            <w:proofErr w:type="spellStart"/>
            <w:r>
              <w:rPr>
                <w:spacing w:val="-2"/>
                <w:sz w:val="24"/>
              </w:rPr>
              <w:t>Сойга</w:t>
            </w:r>
            <w:proofErr w:type="spellEnd"/>
          </w:p>
        </w:tc>
        <w:tc>
          <w:tcPr>
            <w:tcW w:w="1550" w:type="dxa"/>
          </w:tcPr>
          <w:p w:rsidR="00A517FB" w:rsidRDefault="00A517FB" w:rsidP="000842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517FB" w:rsidRDefault="00A517FB" w:rsidP="0008425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A517FB" w:rsidRDefault="00A517FB" w:rsidP="0008425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A517FB" w:rsidRDefault="00A517FB" w:rsidP="00084251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A517FB" w:rsidRDefault="00A517FB" w:rsidP="00084251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A517FB" w:rsidRDefault="00A517FB" w:rsidP="00A517FB">
      <w:pPr>
        <w:pStyle w:val="TableParagraph"/>
        <w:spacing w:line="268" w:lineRule="exact"/>
        <w:rPr>
          <w:sz w:val="24"/>
        </w:rPr>
        <w:sectPr w:rsidR="00A517FB" w:rsidSect="00DF239A">
          <w:type w:val="continuous"/>
          <w:pgSz w:w="11920" w:h="16850"/>
          <w:pgMar w:top="740" w:right="566" w:bottom="567" w:left="425" w:header="0" w:footer="830" w:gutter="0"/>
          <w:cols w:space="720"/>
        </w:sectPr>
      </w:pPr>
    </w:p>
    <w:p w:rsidR="00392541" w:rsidRPr="003B2AC0" w:rsidRDefault="00A517FB" w:rsidP="00392541">
      <w:r>
        <w:lastRenderedPageBreak/>
        <w:t xml:space="preserve">  </w:t>
      </w:r>
      <w:r w:rsidR="00B55B73">
        <w:rPr>
          <w:b/>
        </w:rPr>
        <w:t xml:space="preserve"> К</w:t>
      </w:r>
      <w:r w:rsidR="00392541" w:rsidRPr="003B2AC0">
        <w:rPr>
          <w:b/>
        </w:rPr>
        <w:t>аленд</w:t>
      </w:r>
      <w:r w:rsidR="00B55B73">
        <w:rPr>
          <w:b/>
        </w:rPr>
        <w:t>арный план дней единых действий</w:t>
      </w:r>
      <w:r w:rsidR="00392541" w:rsidRPr="003B2AC0">
        <w:rPr>
          <w:b/>
        </w:rPr>
        <w:t xml:space="preserve"> на </w:t>
      </w:r>
      <w:r w:rsidR="00B55B73">
        <w:rPr>
          <w:b/>
        </w:rPr>
        <w:t xml:space="preserve">период июнь-август </w:t>
      </w:r>
      <w:bookmarkStart w:id="0" w:name="_GoBack"/>
      <w:bookmarkEnd w:id="0"/>
      <w:r w:rsidR="00392541" w:rsidRPr="003B2AC0">
        <w:rPr>
          <w:b/>
        </w:rPr>
        <w:t>2024/2025 учебный год</w:t>
      </w:r>
      <w:r w:rsidR="00392541" w:rsidRPr="003B2AC0">
        <w:br/>
        <w:t>2025 год – 80-летие Победы в Великой Отечественной войне 1941-1945 годов</w:t>
      </w:r>
      <w:r w:rsidR="00392541" w:rsidRPr="003B2AC0">
        <w:br/>
      </w:r>
      <w:r w:rsidR="00392541" w:rsidRPr="003B2AC0">
        <w:rPr>
          <w:b/>
        </w:rPr>
        <w:t>Май:</w:t>
      </w:r>
      <w:r w:rsidR="00392541" w:rsidRPr="003B2AC0">
        <w:br/>
        <w:t>- 1 мая: Праздник Весны и Труда;</w:t>
      </w:r>
      <w:r w:rsidR="00392541" w:rsidRPr="003B2AC0">
        <w:br/>
        <w:t>- 9 мая: День Победы;</w:t>
      </w:r>
      <w:r w:rsidR="00392541" w:rsidRPr="003B2AC0">
        <w:br/>
        <w:t>- 18 мая: Международный день музеев;</w:t>
      </w:r>
      <w:r w:rsidR="00392541" w:rsidRPr="003B2AC0">
        <w:br/>
        <w:t>- 19 мая: День детских общественных организаций России;</w:t>
      </w:r>
      <w:r w:rsidR="00392541" w:rsidRPr="003B2AC0">
        <w:br/>
        <w:t>- 24 мая: День славянской письменности и культуры.</w:t>
      </w:r>
      <w:r w:rsidR="00392541" w:rsidRPr="003B2AC0">
        <w:br/>
      </w:r>
      <w:r w:rsidR="00392541" w:rsidRPr="003B2AC0">
        <w:rPr>
          <w:b/>
        </w:rPr>
        <w:t>Июнь:</w:t>
      </w:r>
      <w:r w:rsidR="00392541" w:rsidRPr="003B2AC0">
        <w:br/>
        <w:t>- 1 июня: Международный день защиты детей;</w:t>
      </w:r>
      <w:r w:rsidR="00392541" w:rsidRPr="003B2AC0">
        <w:br/>
        <w:t>- 5 июня: День эколога;</w:t>
      </w:r>
      <w:r w:rsidR="00392541" w:rsidRPr="003B2AC0">
        <w:br/>
        <w:t>- 6 июня: День русского языка;</w:t>
      </w:r>
      <w:r w:rsidR="00392541" w:rsidRPr="003B2AC0">
        <w:br/>
        <w:t>- 12 июня: День России;</w:t>
      </w:r>
      <w:r w:rsidR="00392541" w:rsidRPr="003B2AC0">
        <w:br/>
        <w:t>- 22 июня: День памяти и скорби;</w:t>
      </w:r>
      <w:r w:rsidR="00392541" w:rsidRPr="003B2AC0">
        <w:br/>
        <w:t>- 27 июня: День молодежи.</w:t>
      </w:r>
      <w:r w:rsidR="00392541" w:rsidRPr="003B2AC0">
        <w:br/>
      </w:r>
      <w:r w:rsidR="00392541" w:rsidRPr="003B2AC0">
        <w:rPr>
          <w:b/>
        </w:rPr>
        <w:t>Июль:</w:t>
      </w:r>
      <w:r w:rsidR="00392541" w:rsidRPr="003B2AC0">
        <w:br/>
        <w:t>- 8 июля: День семьи, любви и верности;</w:t>
      </w:r>
      <w:r w:rsidR="00392541" w:rsidRPr="003B2AC0">
        <w:br/>
        <w:t>- 27 июля (последнее воскресенье июля): День военно-морского флота.</w:t>
      </w:r>
      <w:r w:rsidR="00392541" w:rsidRPr="003B2AC0">
        <w:br/>
      </w:r>
      <w:r w:rsidR="00392541" w:rsidRPr="003B2AC0">
        <w:rPr>
          <w:b/>
        </w:rPr>
        <w:t>Август:</w:t>
      </w:r>
      <w:r w:rsidR="00392541" w:rsidRPr="003B2AC0">
        <w:br/>
        <w:t>- 9 августа: День физкультурника;</w:t>
      </w:r>
      <w:r w:rsidR="00392541" w:rsidRPr="003B2AC0">
        <w:br/>
        <w:t>- 22 августа: День Государственного флага Российской Федерации;</w:t>
      </w:r>
      <w:r w:rsidR="00392541" w:rsidRPr="003B2AC0">
        <w:br/>
        <w:t>- 25 августа: День воинской славы России;</w:t>
      </w:r>
      <w:r w:rsidR="00392541" w:rsidRPr="003B2AC0">
        <w:br/>
        <w:t>- 27 августа: День российского кино.</w:t>
      </w:r>
      <w:r w:rsidR="00392541" w:rsidRPr="003B2AC0">
        <w:br/>
      </w:r>
    </w:p>
    <w:p w:rsidR="00A517FB" w:rsidRDefault="00A517FB" w:rsidP="00392541">
      <w:pPr>
        <w:rPr>
          <w:sz w:val="24"/>
        </w:rPr>
      </w:pPr>
    </w:p>
    <w:p w:rsidR="00A517FB" w:rsidRDefault="00A517FB" w:rsidP="00A517FB"/>
    <w:p w:rsidR="00A96E48" w:rsidRDefault="00A96E48"/>
    <w:sectPr w:rsidR="00A96E48">
      <w:pgSz w:w="11920" w:h="16850"/>
      <w:pgMar w:top="680" w:right="566" w:bottom="1020" w:left="425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B8" w:rsidRDefault="007A24B8">
      <w:r>
        <w:separator/>
      </w:r>
    </w:p>
  </w:endnote>
  <w:endnote w:type="continuationSeparator" w:id="0">
    <w:p w:rsidR="007A24B8" w:rsidRDefault="007A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73" w:rsidRDefault="00A517FB">
    <w:pPr>
      <w:pStyle w:val="a4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3F88F9" wp14:editId="7C766962">
              <wp:simplePos x="0" y="0"/>
              <wp:positionH relativeFrom="page">
                <wp:posOffset>6938645</wp:posOffset>
              </wp:positionH>
              <wp:positionV relativeFrom="page">
                <wp:posOffset>9751060</wp:posOffset>
              </wp:positionV>
              <wp:extent cx="223520" cy="180975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673" w:rsidRDefault="00A517F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5B73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F88F9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546.35pt;margin-top:767.8pt;width:17.6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" filled="f" stroked="f">
              <v:textbox inset="0,0,0,0">
                <w:txbxContent>
                  <w:p w:rsidR="00705673" w:rsidRDefault="00A517F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5B73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73" w:rsidRDefault="00A517FB">
    <w:pPr>
      <w:pStyle w:val="a4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B5DCE3" wp14:editId="0CE7CA9B">
              <wp:simplePos x="0" y="0"/>
              <wp:positionH relativeFrom="page">
                <wp:posOffset>3756025</wp:posOffset>
              </wp:positionH>
              <wp:positionV relativeFrom="page">
                <wp:posOffset>10026650</wp:posOffset>
              </wp:positionV>
              <wp:extent cx="235585" cy="194310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673" w:rsidRDefault="00A517FB">
                          <w:pPr>
                            <w:pStyle w:val="a4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5B73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5DCE3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295.75pt;margin-top:789.5pt;width:18.5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" filled="f" stroked="f">
              <v:textbox inset="0,0,0,0">
                <w:txbxContent>
                  <w:p w:rsidR="00705673" w:rsidRDefault="00A517FB">
                    <w:pPr>
                      <w:pStyle w:val="a4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5B73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B8" w:rsidRDefault="007A24B8">
      <w:r>
        <w:separator/>
      </w:r>
    </w:p>
  </w:footnote>
  <w:footnote w:type="continuationSeparator" w:id="0">
    <w:p w:rsidR="007A24B8" w:rsidRDefault="007A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2" w15:restartNumberingAfterBreak="0">
    <w:nsid w:val="9288B902"/>
    <w:multiLevelType w:val="multilevel"/>
    <w:tmpl w:val="9288B902"/>
    <w:lvl w:ilvl="0">
      <w:start w:val="1"/>
      <w:numFmt w:val="decimal"/>
      <w:lvlText w:val="%1."/>
      <w:lvlJc w:val="left"/>
      <w:pPr>
        <w:ind w:left="179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12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0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579"/>
      </w:pPr>
      <w:rPr>
        <w:rFonts w:hint="default"/>
        <w:lang w:val="ru-RU" w:eastAsia="en-US" w:bidi="ar-SA"/>
      </w:rPr>
    </w:lvl>
  </w:abstractNum>
  <w:abstractNum w:abstractNumId="3" w15:restartNumberingAfterBreak="0">
    <w:nsid w:val="9C8AC8EF"/>
    <w:multiLevelType w:val="multilevel"/>
    <w:tmpl w:val="9C8AC8EF"/>
    <w:lvl w:ilvl="0">
      <w:start w:val="1"/>
      <w:numFmt w:val="upperRoman"/>
      <w:lvlText w:val="%1."/>
      <w:lvlJc w:val="left"/>
      <w:pPr>
        <w:ind w:left="1772" w:hanging="6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" w:hanging="128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7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B0F1ACD9"/>
    <w:multiLevelType w:val="multilevel"/>
    <w:tmpl w:val="B0F1ACD9"/>
    <w:lvl w:ilvl="0">
      <w:start w:val="4"/>
      <w:numFmt w:val="decimal"/>
      <w:lvlText w:val="%1"/>
      <w:lvlJc w:val="left"/>
      <w:pPr>
        <w:ind w:left="1133" w:hanging="1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16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6" w:hanging="1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1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1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1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1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1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1661"/>
      </w:pPr>
      <w:rPr>
        <w:rFonts w:hint="default"/>
        <w:lang w:val="ru-RU" w:eastAsia="en-US" w:bidi="ar-SA"/>
      </w:rPr>
    </w:lvl>
  </w:abstractNum>
  <w:abstractNum w:abstractNumId="5" w15:restartNumberingAfterBreak="0">
    <w:nsid w:val="B5E306ED"/>
    <w:multiLevelType w:val="multilevel"/>
    <w:tmpl w:val="B5E306ED"/>
    <w:lvl w:ilvl="0">
      <w:start w:val="2"/>
      <w:numFmt w:val="decimal"/>
      <w:lvlText w:val="%1"/>
      <w:lvlJc w:val="left"/>
      <w:pPr>
        <w:ind w:left="4501" w:hanging="1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1" w:hanging="14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73" w:hanging="1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535" w:hanging="1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0" w:hanging="1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1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1419"/>
      </w:pPr>
      <w:rPr>
        <w:rFonts w:hint="default"/>
        <w:lang w:val="ru-RU" w:eastAsia="en-US" w:bidi="ar-SA"/>
      </w:rPr>
    </w:lvl>
  </w:abstractNum>
  <w:abstractNum w:abstractNumId="6" w15:restartNumberingAfterBreak="0">
    <w:nsid w:val="BE923771"/>
    <w:multiLevelType w:val="multilevel"/>
    <w:tmpl w:val="BE923771"/>
    <w:lvl w:ilvl="0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1301"/>
      </w:pPr>
      <w:rPr>
        <w:rFonts w:hint="default"/>
        <w:lang w:val="ru-RU" w:eastAsia="en-US" w:bidi="ar-SA"/>
      </w:rPr>
    </w:lvl>
  </w:abstractNum>
  <w:abstractNum w:abstractNumId="7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25" w:hanging="1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42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C8879AEF"/>
    <w:multiLevelType w:val="multilevel"/>
    <w:tmpl w:val="C8879AEF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9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204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76" w:hanging="6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2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2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1" w:hanging="680"/>
      </w:pPr>
      <w:rPr>
        <w:rFonts w:hint="default"/>
        <w:lang w:val="ru-RU" w:eastAsia="en-US" w:bidi="ar-SA"/>
      </w:rPr>
    </w:lvl>
  </w:abstractNum>
  <w:abstractNum w:abstractNumId="10" w15:restartNumberingAfterBreak="0">
    <w:nsid w:val="D7F9FE59"/>
    <w:multiLevelType w:val="multilevel"/>
    <w:tmpl w:val="D7F9FE59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11" w15:restartNumberingAfterBreak="0">
    <w:nsid w:val="DCBA6B53"/>
    <w:multiLevelType w:val="multilevel"/>
    <w:tmpl w:val="DCBA6B53"/>
    <w:lvl w:ilvl="0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5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79"/>
      </w:pPr>
      <w:rPr>
        <w:rFonts w:hint="default"/>
        <w:lang w:val="ru-RU" w:eastAsia="en-US" w:bidi="ar-SA"/>
      </w:rPr>
    </w:lvl>
  </w:abstractNum>
  <w:abstractNum w:abstractNumId="12" w15:restartNumberingAfterBreak="0">
    <w:nsid w:val="F4B5D9F5"/>
    <w:multiLevelType w:val="multilevel"/>
    <w:tmpl w:val="F4B5D9F5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13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201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76" w:hanging="5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2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8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4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1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7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3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09" w:hanging="534"/>
      </w:pPr>
      <w:rPr>
        <w:rFonts w:hint="default"/>
        <w:lang w:val="ru-RU" w:eastAsia="en-US" w:bidi="ar-SA"/>
      </w:rPr>
    </w:lvl>
  </w:abstractNum>
  <w:abstractNum w:abstractNumId="14" w15:restartNumberingAfterBreak="0">
    <w:nsid w:val="0248C179"/>
    <w:multiLevelType w:val="multilevel"/>
    <w:tmpl w:val="0248C179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15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425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6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624"/>
      </w:pPr>
      <w:rPr>
        <w:rFonts w:hint="default"/>
        <w:lang w:val="ru-RU" w:eastAsia="en-US" w:bidi="ar-SA"/>
      </w:rPr>
    </w:lvl>
  </w:abstractNum>
  <w:abstractNum w:abstractNumId="16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425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7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749"/>
      </w:pPr>
      <w:rPr>
        <w:rFonts w:hint="default"/>
        <w:lang w:val="ru-RU" w:eastAsia="en-US" w:bidi="ar-SA"/>
      </w:rPr>
    </w:lvl>
  </w:abstractNum>
  <w:abstractNum w:abstractNumId="17" w15:restartNumberingAfterBreak="0">
    <w:nsid w:val="243FCF68"/>
    <w:multiLevelType w:val="multilevel"/>
    <w:tmpl w:val="243FCF68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18" w15:restartNumberingAfterBreak="0">
    <w:nsid w:val="2470EC97"/>
    <w:multiLevelType w:val="multilevel"/>
    <w:tmpl w:val="2470EC97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19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79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3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20" w15:restartNumberingAfterBreak="0">
    <w:nsid w:val="2A8F537B"/>
    <w:multiLevelType w:val="multilevel"/>
    <w:tmpl w:val="2A8F537B"/>
    <w:lvl w:ilvl="0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5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79"/>
      </w:pPr>
      <w:rPr>
        <w:rFonts w:hint="default"/>
        <w:lang w:val="ru-RU" w:eastAsia="en-US" w:bidi="ar-SA"/>
      </w:rPr>
    </w:lvl>
  </w:abstractNum>
  <w:abstractNum w:abstractNumId="21" w15:restartNumberingAfterBreak="0">
    <w:nsid w:val="39A0D9AC"/>
    <w:multiLevelType w:val="multilevel"/>
    <w:tmpl w:val="39A0D9AC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22" w15:restartNumberingAfterBreak="0">
    <w:nsid w:val="46A08BB8"/>
    <w:multiLevelType w:val="multilevel"/>
    <w:tmpl w:val="46A08BB8"/>
    <w:lvl w:ilvl="0">
      <w:numFmt w:val="bullet"/>
      <w:lvlText w:val="-"/>
      <w:lvlJc w:val="left"/>
      <w:pPr>
        <w:ind w:left="42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1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7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701"/>
      </w:pPr>
      <w:rPr>
        <w:rFonts w:hint="default"/>
        <w:lang w:val="ru-RU" w:eastAsia="en-US" w:bidi="ar-SA"/>
      </w:rPr>
    </w:lvl>
  </w:abstractNum>
  <w:abstractNum w:abstractNumId="23" w15:restartNumberingAfterBreak="0">
    <w:nsid w:val="4C104530"/>
    <w:multiLevelType w:val="multilevel"/>
    <w:tmpl w:val="9C8AC8EF"/>
    <w:lvl w:ilvl="0">
      <w:start w:val="1"/>
      <w:numFmt w:val="upperRoman"/>
      <w:lvlText w:val="%1."/>
      <w:lvlJc w:val="left"/>
      <w:pPr>
        <w:ind w:left="1772" w:hanging="6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" w:hanging="128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7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4C1BAE26"/>
    <w:multiLevelType w:val="multilevel"/>
    <w:tmpl w:val="4C1BAE26"/>
    <w:lvl w:ilvl="0">
      <w:numFmt w:val="bullet"/>
      <w:lvlText w:val=""/>
      <w:lvlJc w:val="left"/>
      <w:pPr>
        <w:ind w:left="1318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-"/>
      <w:lvlJc w:val="left"/>
      <w:pPr>
        <w:ind w:left="4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4D4DC07F"/>
    <w:multiLevelType w:val="multilevel"/>
    <w:tmpl w:val="4D4DC07F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26" w15:restartNumberingAfterBreak="0">
    <w:nsid w:val="4D94DA66"/>
    <w:multiLevelType w:val="multilevel"/>
    <w:tmpl w:val="4D94DA66"/>
    <w:lvl w:ilvl="0">
      <w:numFmt w:val="bullet"/>
      <w:lvlText w:val="o"/>
      <w:lvlJc w:val="left"/>
      <w:pPr>
        <w:ind w:left="2434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303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66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9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2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13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765686"/>
    <w:multiLevelType w:val="multilevel"/>
    <w:tmpl w:val="58765686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28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425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6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646"/>
      </w:pPr>
      <w:rPr>
        <w:rFonts w:hint="default"/>
        <w:lang w:val="ru-RU" w:eastAsia="en-US" w:bidi="ar-SA"/>
      </w:rPr>
    </w:lvl>
  </w:abstractNum>
  <w:abstractNum w:abstractNumId="29" w15:restartNumberingAfterBreak="0">
    <w:nsid w:val="5A241D34"/>
    <w:multiLevelType w:val="multilevel"/>
    <w:tmpl w:val="5A241D34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30" w15:restartNumberingAfterBreak="0">
    <w:nsid w:val="60382F6E"/>
    <w:multiLevelType w:val="multilevel"/>
    <w:tmpl w:val="60382F6E"/>
    <w:lvl w:ilvl="0">
      <w:numFmt w:val="bullet"/>
      <w:lvlText w:val="-"/>
      <w:lvlJc w:val="left"/>
      <w:pPr>
        <w:ind w:left="42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5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64"/>
      </w:pPr>
      <w:rPr>
        <w:rFonts w:hint="default"/>
        <w:lang w:val="ru-RU" w:eastAsia="en-US" w:bidi="ar-SA"/>
      </w:rPr>
    </w:lvl>
  </w:abstractNum>
  <w:abstractNum w:abstractNumId="31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2412" w:hanging="1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1280"/>
      </w:pPr>
      <w:rPr>
        <w:rFonts w:hint="default"/>
        <w:lang w:val="ru-RU" w:eastAsia="en-US" w:bidi="ar-SA"/>
      </w:rPr>
    </w:lvl>
  </w:abstractNum>
  <w:abstractNum w:abstractNumId="32" w15:restartNumberingAfterBreak="0">
    <w:nsid w:val="72183CF9"/>
    <w:multiLevelType w:val="multilevel"/>
    <w:tmpl w:val="72183CF9"/>
    <w:lvl w:ilvl="0">
      <w:start w:val="1"/>
      <w:numFmt w:val="upperRoman"/>
      <w:lvlText w:val="%1."/>
      <w:lvlJc w:val="left"/>
      <w:pPr>
        <w:ind w:left="1772" w:hanging="6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12" w:hanging="1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01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301"/>
      </w:pPr>
      <w:rPr>
        <w:rFonts w:hint="default"/>
        <w:lang w:val="ru-RU" w:eastAsia="en-US" w:bidi="ar-SA"/>
      </w:rPr>
    </w:lvl>
  </w:abstractNum>
  <w:abstractNum w:abstractNumId="33" w15:restartNumberingAfterBreak="0">
    <w:nsid w:val="77ECEA79"/>
    <w:multiLevelType w:val="multilevel"/>
    <w:tmpl w:val="77ECEA79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34" w15:restartNumberingAfterBreak="0">
    <w:nsid w:val="7C246926"/>
    <w:multiLevelType w:val="multilevel"/>
    <w:tmpl w:val="7C246926"/>
    <w:lvl w:ilvl="0">
      <w:start w:val="1"/>
      <w:numFmt w:val="decimal"/>
      <w:lvlText w:val="%1."/>
      <w:lvlJc w:val="left"/>
      <w:pPr>
        <w:ind w:left="179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3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35" w15:restartNumberingAfterBreak="0">
    <w:nsid w:val="7DEC2089"/>
    <w:multiLevelType w:val="multilevel"/>
    <w:tmpl w:val="7DEC2089"/>
    <w:lvl w:ilvl="0">
      <w:start w:val="1"/>
      <w:numFmt w:val="decimal"/>
      <w:lvlText w:val="%1."/>
      <w:lvlJc w:val="left"/>
      <w:pPr>
        <w:ind w:left="179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12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0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57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8"/>
  </w:num>
  <w:num w:numId="4">
    <w:abstractNumId w:val="7"/>
  </w:num>
  <w:num w:numId="5">
    <w:abstractNumId w:val="5"/>
  </w:num>
  <w:num w:numId="6">
    <w:abstractNumId w:val="15"/>
  </w:num>
  <w:num w:numId="7">
    <w:abstractNumId w:val="19"/>
  </w:num>
  <w:num w:numId="8">
    <w:abstractNumId w:val="32"/>
  </w:num>
  <w:num w:numId="9">
    <w:abstractNumId w:val="14"/>
  </w:num>
  <w:num w:numId="10">
    <w:abstractNumId w:val="20"/>
  </w:num>
  <w:num w:numId="11">
    <w:abstractNumId w:val="29"/>
  </w:num>
  <w:num w:numId="12">
    <w:abstractNumId w:val="8"/>
  </w:num>
  <w:num w:numId="13">
    <w:abstractNumId w:val="25"/>
  </w:num>
  <w:num w:numId="14">
    <w:abstractNumId w:val="12"/>
  </w:num>
  <w:num w:numId="15">
    <w:abstractNumId w:val="18"/>
  </w:num>
  <w:num w:numId="16">
    <w:abstractNumId w:val="11"/>
  </w:num>
  <w:num w:numId="17">
    <w:abstractNumId w:val="10"/>
  </w:num>
  <w:num w:numId="18">
    <w:abstractNumId w:val="3"/>
  </w:num>
  <w:num w:numId="19">
    <w:abstractNumId w:val="24"/>
  </w:num>
  <w:num w:numId="20">
    <w:abstractNumId w:val="30"/>
  </w:num>
  <w:num w:numId="21">
    <w:abstractNumId w:val="16"/>
  </w:num>
  <w:num w:numId="22">
    <w:abstractNumId w:val="22"/>
  </w:num>
  <w:num w:numId="23">
    <w:abstractNumId w:val="4"/>
  </w:num>
  <w:num w:numId="24">
    <w:abstractNumId w:val="34"/>
  </w:num>
  <w:num w:numId="25">
    <w:abstractNumId w:val="33"/>
  </w:num>
  <w:num w:numId="26">
    <w:abstractNumId w:val="6"/>
  </w:num>
  <w:num w:numId="27">
    <w:abstractNumId w:val="31"/>
  </w:num>
  <w:num w:numId="28">
    <w:abstractNumId w:val="2"/>
  </w:num>
  <w:num w:numId="29">
    <w:abstractNumId w:val="21"/>
  </w:num>
  <w:num w:numId="30">
    <w:abstractNumId w:val="1"/>
  </w:num>
  <w:num w:numId="31">
    <w:abstractNumId w:val="27"/>
  </w:num>
  <w:num w:numId="32">
    <w:abstractNumId w:val="35"/>
  </w:num>
  <w:num w:numId="33">
    <w:abstractNumId w:val="0"/>
  </w:num>
  <w:num w:numId="34">
    <w:abstractNumId w:val="17"/>
  </w:num>
  <w:num w:numId="35">
    <w:abstractNumId w:val="2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F1"/>
    <w:rsid w:val="00047178"/>
    <w:rsid w:val="00392541"/>
    <w:rsid w:val="006E25F1"/>
    <w:rsid w:val="007A24B8"/>
    <w:rsid w:val="00A517FB"/>
    <w:rsid w:val="00A96E48"/>
    <w:rsid w:val="00B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02AC"/>
  <w15:chartTrackingRefBased/>
  <w15:docId w15:val="{7F5580B5-29FF-4743-976A-CCA3B0A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17FB"/>
    <w:pPr>
      <w:ind w:left="1711" w:hanging="5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17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qFormat/>
    <w:rsid w:val="00A517F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517FB"/>
    <w:pPr>
      <w:ind w:left="425" w:firstLine="708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517F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A517FB"/>
    <w:pPr>
      <w:ind w:left="2778"/>
    </w:pPr>
    <w:rPr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"/>
    <w:rsid w:val="00A517FB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A517FB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A517FB"/>
    <w:pPr>
      <w:ind w:left="425" w:firstLine="708"/>
    </w:pPr>
  </w:style>
  <w:style w:type="paragraph" w:customStyle="1" w:styleId="TableParagraph">
    <w:name w:val="Table Paragraph"/>
    <w:basedOn w:val="a"/>
    <w:uiPriority w:val="1"/>
    <w:qFormat/>
    <w:rsid w:val="00A517FB"/>
  </w:style>
  <w:style w:type="paragraph" w:styleId="a9">
    <w:name w:val="No Spacing"/>
    <w:uiPriority w:val="1"/>
    <w:qFormat/>
    <w:rsid w:val="00A517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A5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517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517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2025-09-13T04:13:00Z</dcterms:created>
  <dcterms:modified xsi:type="dcterms:W3CDTF">2025-09-13T04:48:00Z</dcterms:modified>
</cp:coreProperties>
</file>